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f859" w14:textId="036f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Софиевка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129/16-8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Софиевка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32 414,0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8 197,0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174/22-8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26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174/22-8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