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2d2e8" w14:textId="5e2d2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Тасты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2023 жылғы 26 желтоқсандағы № 131/16-8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Тасты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39 309,0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33 515,0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40 270,0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-961,0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961,0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Целиноград аудандық мәслихатының 15.11.2024 </w:t>
      </w:r>
      <w:r>
        <w:rPr>
          <w:rFonts w:ascii="Times New Roman"/>
          <w:b w:val="false"/>
          <w:i w:val="false"/>
          <w:color w:val="000000"/>
          <w:sz w:val="28"/>
        </w:rPr>
        <w:t>№ 256/33-8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ауылдық округі бюджет кірістерінің құрамында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сомаларын бөлу аудан әкiмдiгiнің қаулысымен анықталады.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26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26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Тасты ауылдық округінің 2024 жылға арналған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Целиноград аудандық мәслихатының 15.11.2024 </w:t>
      </w:r>
      <w:r>
        <w:rPr>
          <w:rFonts w:ascii="Times New Roman"/>
          <w:b w:val="false"/>
          <w:i w:val="false"/>
          <w:color w:val="ff0000"/>
          <w:sz w:val="28"/>
        </w:rPr>
        <w:t>№ 256/33-8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Тасты ауылдық округінің 2025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Тасты ауылдық округінің 2026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