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9d9" w14:textId="8de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Шалқар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132/16-8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257/33-8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