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8f44" w14:textId="bec8f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Ақмола облысы Шортанды аудандық мәслихатының 2023 жылғы 6 сәуірдегі № 8С-2/8 шешімі.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Шортанды аудандық мәслихаты ШЕШТІ:</w:t>
      </w:r>
    </w:p>
    <w:bookmarkEnd w:id="0"/>
    <w:bookmarkStart w:name="z2" w:id="1"/>
    <w:p>
      <w:pPr>
        <w:spacing w:after="0"/>
        <w:ind w:left="0"/>
        <w:jc w:val="both"/>
      </w:pPr>
      <w:r>
        <w:rPr>
          <w:rFonts w:ascii="Times New Roman"/>
          <w:b w:val="false"/>
          <w:i w:val="false"/>
          <w:color w:val="000000"/>
          <w:sz w:val="28"/>
        </w:rPr>
        <w:t>
      1. Қоса берілген "Шортанды ауданы мәслихатының аппараты" мемлекеттік мекемесінің "Б" корпусы мемлекеттік әкімшілік қызметшілерінің қызметін бағалаудың әдістемесі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6 сәуірдегі</w:t>
            </w:r>
            <w:r>
              <w:br/>
            </w:r>
            <w:r>
              <w:rPr>
                <w:rFonts w:ascii="Times New Roman"/>
                <w:b w:val="false"/>
                <w:i w:val="false"/>
                <w:color w:val="000000"/>
                <w:sz w:val="20"/>
              </w:rPr>
              <w:t>№ 8С-2/8 шешіміне</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"Шортанды ауданы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"Шортанды ауданы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аппаратының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Шортанды аудандық мәслихатының 15.06.2023 </w:t>
      </w:r>
      <w:r>
        <w:rPr>
          <w:rFonts w:ascii="Times New Roman"/>
          <w:b w:val="false"/>
          <w:i w:val="false"/>
          <w:color w:val="000000"/>
          <w:sz w:val="28"/>
        </w:rPr>
        <w:t>№ 8С-6/4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Мәслихат аппаратының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Шортанды аудандық мәслихатының 15.06.2023 </w:t>
      </w:r>
      <w:r>
        <w:rPr>
          <w:rFonts w:ascii="Times New Roman"/>
          <w:b w:val="false"/>
          <w:i w:val="false"/>
          <w:color w:val="000000"/>
          <w:sz w:val="28"/>
        </w:rPr>
        <w:t>№ 8С-6/4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Шортанды аудандық мәслихатының 15.06.2023 </w:t>
      </w:r>
      <w:r>
        <w:rPr>
          <w:rFonts w:ascii="Times New Roman"/>
          <w:b w:val="false"/>
          <w:i w:val="false"/>
          <w:color w:val="000000"/>
          <w:sz w:val="28"/>
        </w:rPr>
        <w:t>№ 8С-6/4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Шортанды аудандық мәслихатының 15.06.2023 </w:t>
      </w:r>
      <w:r>
        <w:rPr>
          <w:rFonts w:ascii="Times New Roman"/>
          <w:b w:val="false"/>
          <w:i w:val="false"/>
          <w:color w:val="000000"/>
          <w:sz w:val="28"/>
        </w:rPr>
        <w:t>№ 8С-6/4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Шортанды аудандық мәслихатының 15.06.2023 </w:t>
      </w:r>
      <w:r>
        <w:rPr>
          <w:rFonts w:ascii="Times New Roman"/>
          <w:b w:val="false"/>
          <w:i w:val="false"/>
          <w:color w:val="000000"/>
          <w:sz w:val="28"/>
        </w:rPr>
        <w:t>№ 8С-6/4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Start w:name="z7" w:id="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8" w:id="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9" w:id="7"/>
    <w:p>
      <w:pPr>
        <w:spacing w:after="0"/>
        <w:ind w:left="0"/>
        <w:jc w:val="left"/>
      </w:pPr>
      <w:r>
        <w:rPr>
          <w:rFonts w:ascii="Times New Roman"/>
          <w:b/>
          <w:i w:val="false"/>
          <w:color w:val="000000"/>
        </w:rPr>
        <w:t xml:space="preserve"> 4-тарау. 360 әдісі бойынша бағалау тәртібі</w:t>
      </w:r>
    </w:p>
    <w:bookmarkEnd w:id="7"/>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10" w:id="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8"/>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11" w:id="9"/>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9"/>
    <w:p>
      <w:pPr>
        <w:spacing w:after="0"/>
        <w:ind w:left="0"/>
        <w:jc w:val="both"/>
      </w:pPr>
      <w:r>
        <w:rPr>
          <w:rFonts w:ascii="Times New Roman"/>
          <w:b w:val="false"/>
          <w:i w:val="false"/>
          <w:color w:val="ff0000"/>
          <w:sz w:val="28"/>
        </w:rPr>
        <w:t xml:space="preserve">
      Ескерту. Әдістеме 6-тараумен толықтырылды - Ақмола облысы Шортанды аудандық мәслихатының 15.06.2023 </w:t>
      </w:r>
      <w:r>
        <w:rPr>
          <w:rFonts w:ascii="Times New Roman"/>
          <w:b w:val="false"/>
          <w:i w:val="false"/>
          <w:color w:val="ff0000"/>
          <w:sz w:val="28"/>
        </w:rPr>
        <w:t>№ 8С-6/4</w:t>
      </w:r>
      <w:r>
        <w:rPr>
          <w:rFonts w:ascii="Times New Roman"/>
          <w:b w:val="false"/>
          <w:i w:val="false"/>
          <w:color w:val="ff0000"/>
          <w:sz w:val="28"/>
        </w:rPr>
        <w:t>5- тармақ</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өкімге өзгертулер енгізу арқылы уәкілетті тұлғаның өкімі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