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0381" w14:textId="34e03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2022 жылғы 23 желтоқсандағы № 7С-34/2 "2023-2025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2023 жылғы 11 мамырдағы № 8С-3/2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Шортанды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"2023-2025 жылдарға арналған аудандық бюджет туралы" 2022 жылғы 23 желтоқсандағы № 7С-34/2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8 430 064,5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2 054 610,6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6 349 253,9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8 566 189,5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(-26 328)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51 750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78 078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(-109 797)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109 797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2023 жылға арналған аудандық бюджетте мамандарды әлеуметтік қолдау шараларын іске асыру үшін республикалық бюджеттен бөлінген 64 000,3 мың теңге сомасындағы бюджеттік кредиттерді мерзімінен бұрын өтеу есепке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2023 жылдың 1 қаңтарында қалыптасқан жағдай бойынша аудандық бюджетте 200 125,3 мың теңге сомасында бюджет қаражатының бос қалдықтары есепке алынсын.";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Шортанды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6349253,9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8566189,5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1387289,7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2609235,1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ішкі саясат, мәдениет, тілдерді дамыту және спорт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Мамандарға әлеуметтік қолдау көрсету жөніндегі шараларды іске асыру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1035507,7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көлік инфрақұрылымын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жағынан осал топтарына коммуналдық тұрғын үй қорынан тұрғын үй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949061,7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 әзірлеуге және автомобиль жолдарын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466740,4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 материалдық-техникалық жарақтандыруға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жергілікті бюджет қаражаты есебінен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елді мекендерінде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автомобиль жолдарын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округінің 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санитарияны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 әкімінің аппаратын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Бектау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Дамса ауылдық округінің мұқтаж азаматтарына үйде әлеуметтік көмек көрсетуге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округінің мұқтаж азаматтарына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