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902077" w14:textId="790207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Шортанды аудандық мәслихатының 2022 жылғы 23 желтоқсандағы № 7С-34/3 "2023 жылға арналған Шортанды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кенттер, ауылдық округтер &amp;#601;кімдері аппараттарының мемлекеттік қызметшілеріне көтерме жәрдемақы және тұрғын үй сатып алу немесе салу үшін әлеуметтік қолдау көрсету туралы" шешіміне өзгеріс енгізу туралы</w:t>
      </w:r>
    </w:p>
    <w:p>
      <w:pPr>
        <w:spacing w:after="0"/>
        <w:ind w:left="0"/>
        <w:jc w:val="both"/>
      </w:pPr>
      <w:r>
        <w:rPr>
          <w:rFonts w:ascii="Times New Roman"/>
          <w:b w:val="false"/>
          <w:i w:val="false"/>
          <w:color w:val="000000"/>
          <w:sz w:val="28"/>
        </w:rPr>
        <w:t>Ақмола облысы Шортанды аудандық мәслихатының 2023 жылғы 18 тамыздағы № 8С-7/5 шешімі</w:t>
      </w:r>
    </w:p>
    <w:p>
      <w:pPr>
        <w:spacing w:after="0"/>
        <w:ind w:left="0"/>
        <w:jc w:val="both"/>
      </w:pPr>
      <w:bookmarkStart w:name="z1" w:id="0"/>
      <w:r>
        <w:rPr>
          <w:rFonts w:ascii="Times New Roman"/>
          <w:b w:val="false"/>
          <w:i w:val="false"/>
          <w:color w:val="000000"/>
          <w:sz w:val="28"/>
        </w:rPr>
        <w:t>
      Шортанды аудандық мәслихаты ШЕШТІ:</w:t>
      </w:r>
    </w:p>
    <w:bookmarkEnd w:id="0"/>
    <w:bookmarkStart w:name="z2" w:id="1"/>
    <w:p>
      <w:pPr>
        <w:spacing w:after="0"/>
        <w:ind w:left="0"/>
        <w:jc w:val="both"/>
      </w:pPr>
      <w:r>
        <w:rPr>
          <w:rFonts w:ascii="Times New Roman"/>
          <w:b w:val="false"/>
          <w:i w:val="false"/>
          <w:color w:val="000000"/>
          <w:sz w:val="28"/>
        </w:rPr>
        <w:t xml:space="preserve">
      1. Шортанды аудандық мәслихатының "2023 жылға арналған Шортанды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кенттер, ауылдық округтер əкімдері аппараттарының мемлекеттік қызметшілеріне көтерме жәрдемақы және тұрғын үй сатып алу немесе салу үшін әлеуметтік қолдау көрсету туралы" 2022 жылғы 23 желтоқсандағы № 7С-34/3 </w:t>
      </w:r>
      <w:r>
        <w:rPr>
          <w:rFonts w:ascii="Times New Roman"/>
          <w:b w:val="false"/>
          <w:i w:val="false"/>
          <w:color w:val="000000"/>
          <w:sz w:val="28"/>
        </w:rPr>
        <w:t>шешіміне</w:t>
      </w:r>
      <w:r>
        <w:rPr>
          <w:rFonts w:ascii="Times New Roman"/>
          <w:b w:val="false"/>
          <w:i w:val="false"/>
          <w:color w:val="000000"/>
          <w:sz w:val="28"/>
        </w:rPr>
        <w:t xml:space="preserve"> келесі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кіріспесі</w:t>
      </w:r>
      <w:r>
        <w:rPr>
          <w:rFonts w:ascii="Times New Roman"/>
          <w:b w:val="false"/>
          <w:i w:val="false"/>
          <w:color w:val="000000"/>
          <w:sz w:val="28"/>
        </w:rPr>
        <w:t xml:space="preserve"> жаңа редакцияда жазылсын:</w:t>
      </w:r>
    </w:p>
    <w:bookmarkEnd w:id="2"/>
    <w:p>
      <w:pPr>
        <w:spacing w:after="0"/>
        <w:ind w:left="0"/>
        <w:jc w:val="both"/>
      </w:pPr>
      <w:r>
        <w:rPr>
          <w:rFonts w:ascii="Times New Roman"/>
          <w:b w:val="false"/>
          <w:i w:val="false"/>
          <w:color w:val="000000"/>
          <w:sz w:val="28"/>
        </w:rPr>
        <w:t>
      "Агроөнеркәсіптік кешенді және ауылдық аумақтарды дамытуды мемлекеттік реттеу туралы" Қазақстан Республикасы Заңының 18 бабының 8 тармағына, Қазақстан Республикасы Ұлттық экономика министрінің 2023 жылғы 29 маусымдағы № 126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әлеуметтік қолдау шараларын ұсыну мөлшерін айқындау туралы" (Нормативтік құқықтық актілерді мемлекеттік тіркеу тізілімінде № 32927 болып тіркелген) бұйрығына, Қазақстан Республикасы Ұлттық экономика министрінің 2014 жылғы 6 қарашадағы № 72 "Ауылдық елдi мекендерге жұмыс iстеуге және тұруға келген денсаулық сақтау, бiлiм беру, әлеуметтiк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әлеуметтiк қолдау шараларын ұсыну қағидаларын бекіту туралы" (Нормативтік құқықтық актілерді мемлекеттік тіркеу тізілімінде № 9946 болып тіркелген) бұйрығына сәйкес, Шортанды аудандық мәслихаты ШЕШТІ:".</w:t>
      </w:r>
    </w:p>
    <w:bookmarkStart w:name="z4" w:id="3"/>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Шортанды аудандық мәслихатының төрайымы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Г.Сәдуақасова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