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51e4" w14:textId="8b15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18 тамыздағы № 8С-7/6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аумағында жергілікті қоғамдастықтың бөлек жиындарын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Шортанды аудандық мәслихатының 2022 жылғы 28 сәуірдегі № 7С-22/5 "Шортанды ауданының аумағында жергілікті қоғамдастықтың бөлек жиындарын өткізу тәртібін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тамыздағы</w:t>
            </w:r>
            <w:r>
              <w:br/>
            </w:r>
            <w:r>
              <w:rPr>
                <w:rFonts w:ascii="Times New Roman"/>
                <w:b w:val="false"/>
                <w:i w:val="false"/>
                <w:color w:val="000000"/>
                <w:sz w:val="20"/>
              </w:rPr>
              <w:t>№ 8С-7/6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ауданының аумағында жергілікті қоғамдастықтың бөлек жиындарын өткізу тәртібі</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Осы Шортанды ауданының аумағында жергілікті қоғамдастықтың бөлек жиындарын өткізу тәртібі (бұдан әрі - Тәртібі)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сәйкес әзірленді (Нормативтік құқықтық актілерді мемлекеттік тіркеу тізілімінде № 32894 болып тіркелген) және ауыл, кент, ауылдық округ тұрғындарының жергілікті қоғамдастықтың бөлек жиындарын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Кенттің,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Шортанды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