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1a01" w14:textId="23d1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кенттердің,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26 желтоқсандағы № 8С-14/2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Шортанды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261 861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127 822,4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281 861,5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(-20 000,5)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20 000,5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Жолымбет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77 191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(-9 500)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Дамса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124 545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187 068,5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(-62 523,5)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62 523,5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Новокубанка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(-3 000)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Бозайғыр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127 323,1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37 561,6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86 439,8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127 323,1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Бектау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18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105 274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(-2 200)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Петровка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160 176,7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142 072,7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168 376,8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(-8 200,1)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Андреевка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34 515,6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(-1 660)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Раевка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(-1 500,2)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енгізіледі);08.11.2024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Пригородный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67 476,3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58 294,7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71 507,4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(-4 031,1)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4 031,1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Новоселовка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(- 1 958)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Ақмола облысы Шортанды аудандық мәслихатының 31.05.2024 </w:t>
      </w:r>
      <w:r>
        <w:rPr>
          <w:rFonts w:ascii="Times New Roman"/>
          <w:b w:val="false"/>
          <w:i w:val="false"/>
          <w:color w:val="000000"/>
          <w:sz w:val="28"/>
        </w:rPr>
        <w:t>№ 8С-20/4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11.09.2024 </w:t>
      </w:r>
      <w:r>
        <w:rPr>
          <w:rFonts w:ascii="Times New Roman"/>
          <w:b w:val="false"/>
          <w:i w:val="false"/>
          <w:color w:val="000000"/>
          <w:sz w:val="28"/>
        </w:rPr>
        <w:t>№ 8С-23/2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8С-26/2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кенттердің, ауылдық округтердің бюджеттеріне аудандық бюджеттен берілетін 137 500 мың теңге сомасындағы бюджеттік субвенциялар көлемдері есепке алынсын, 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кенті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Дамса ауылдық округі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ауылдық округі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Раевка ауылдық округі –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ауылдық округі –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ауылдық округі – 11 000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 жылға арналған кенттердің, ауылдық округтердің бюджеттерінде республикалық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 жылға арналған кенттердің, ауылдық округтердің бюджеттерінде жергілікті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Шортанды кентінің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Шортанды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Шортанды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Жолымбет кентінің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Жолымбет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Жолымбет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Дамса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Дамса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Дамса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Новокубанка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Новокубанка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Новокубанка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Бозайғыр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Бозайғыр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Бозайғыр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Бектау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Бектау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Бектау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Петровка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Петровка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Андреевка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Андреевка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Андреевка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Раевка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Раевка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Раевка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Пригородный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Пригородный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Пригородный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Новоселовка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Новоселовка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Новоселовка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Ақмола облысы Шортанды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