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3d9fb" w14:textId="5d3d9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2022 жылғы 26 желтоқсандағы № 7С-32/1 "2023-2025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2023 жылғы 19 мамырдағы № 8С-3/3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"2023-2025 жылдарға арналған аудандық бюджет туралы" 2022 жылғы 26 желтоқсандағы № 7С-32/1 (Нормативтік құқықтық актілерді мемлекеттік тіркеу тізілімінде № 176383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2023–2025 жылдарға арналған аудандық бюджет тиісінше 1, 2 және 3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18706529,6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4444686,0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63575,0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52185,0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14146083,6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19888338,2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52630,0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82800,0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30170,0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2572,7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2572,7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-1237011,3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1237011,3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мәслихатының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7С-32/1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18706529,6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 табыс 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14146083,6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округтердің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13743722,5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13743722,5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19888338,2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1122825,6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4333719,2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мен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2124921,8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1182593,8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дін істері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1728117,7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3360483,6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1539916,4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909498,1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1732408,6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1732408,6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жүзеге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 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-1237011,3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1237011,3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7С-32/1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Щучинск қаласының, Бурабай кентінің және ауылдық округтердің бюджеттеріне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қаражаты есебінен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қаражаты есебінен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2222720,2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2020570,7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202149,5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нысаналы ағымдағы трансферттер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2222720,2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2020570,7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202149,5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98137,4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48137,4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Қатаркөл ауылындағы спортзал ғимаратын күрделі жөндеу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базаны нығайтуға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ауылдық округінің ғимаратын ағымдағы жөндеу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"Щучинск қаласының қалалық шаруашылық бөлімі" КММ аппараты үшін автогрейдерге пышақ сатып алуға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1539916,4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1488388,0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51528,4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асыруға: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494094,4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48094,4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құжаттаманы әзірлеуге және автомобиль жолдарын жөндеуге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1042388,0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1042388,0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ауылдық округінің кентішілік жолдары бойынша белгілерді жасау және орнату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Зеленобор ауылдық округінің кентішілік жолдарды күтіп-ұстау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535609,4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482182,7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53426,7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482182,7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482182,7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Баянбай ауылында көпфункционалды алаңды орнату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ауылы Сарыарқа және М.Ғабдуллин көшелерінде көше жарықтандыруды ағымдағы жөндеу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Наурызбай батыр ауылында балалар алаңын орнату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 бойынша көше жарықтандыруды күтіп-ұстау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қаласындағы Даңқ аллеясын абаттандыру (пилондарды қалпына келтіру, жөндеу, орнату)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Бурабай ауданы, Қызылағаш ауылында 1-ші балалар ойын алаңын орнату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Златополье ауылдық округі Савинка ауылында көше жарықтандыруды ағымдағы жөндеу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Зеленобор ауылдық округін санитарлық тазалауға (қоқыстарды шығару)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