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9e98" w14:textId="e1f9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Бурабай ауданының Абылайхан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26 желтоқсандағы № 8С-12/15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Бурабай ауданының Абылайхан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51387,3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124079,9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-72692,6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72692,6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8С-24/5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бюджетте 21754,0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 бюджетінен қаржыландырылатын ұйымдардың жүргізушілеріне лауазымдық жалақысының 100 %-на дейінгі мөлшерде ынталандырушы үстемеақылар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Ақмола облысы Бурабай аудандық мәслихатының 06.03.2024 </w:t>
      </w:r>
      <w:r>
        <w:rPr>
          <w:rFonts w:ascii="Times New Roman"/>
          <w:b w:val="false"/>
          <w:i w:val="false"/>
          <w:color w:val="000000"/>
          <w:sz w:val="28"/>
        </w:rPr>
        <w:t>№ 8С-14/2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шешiм 2024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Абылайхан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8С-24/5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Абылайхан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Абылайхан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бюджетіне 2024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ауылындағы ауыл ішіндегі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