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70c3" w14:textId="17e7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Веденов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Веденов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96193,8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88088,4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97749,2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1555,4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-1555,4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- 100 %.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бюджетте 25562,0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2024 жылға арналған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8С-24/6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 әлеуметтік және инжинирингтік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2025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2026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бюджетіне 2024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күтіп-ұсталатын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көшесі, Набережная-Бережная, Ақмола облысы, Бурабай ауданы, Веденовка ауылы көшелерінің тұйық көшесі бойынша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