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3652" w14:textId="55f3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Златополье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8С-12/18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Златополье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172907,2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157058,0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–174398,6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1491,4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-1491,4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8С-24/8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24903,0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2024 жылға арналған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8С-24/8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 әлеуметтік және инжинирингтік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2025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2026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жоғары тұрған бюджеттерден Златополье ауылдық округінің бюджетіне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бюджеттерге мақсатты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бөлінген трансферттер есебінен.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Златополье ауылындағы Зеленая, Новостройка, Парковая, Степная, Интернациональная, Садовая көшелерінің бойындағы (ұзындығы 2,5 км)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