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4fdf" w14:textId="3a54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Бурабай ауданының Қатаркөл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26 желтоқсандағы № 8С-12/19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Бурабай ауданының Қатаркөл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125857,6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41244,0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–852,9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–1036,2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трансферттерден түсетін түсімдер – 82724,5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169650,2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- 43792,6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43792,6 мың теңге"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Бурабай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8С-24/9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Щучинск қаласының, Бурабай кентінің және ауылдық округтердің бюджеттеріне кірістерді бөлу нормативтері мынадай мөлшерде ескерілді: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Щучинск қаласының, Бурабай кентінің және ауылдық округтердің бюджеттеріне төлем көзінен салық салынбайтын табыстардан алынатын жеке табыс салығы бойынша - 100 %.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ауылдық бюджетте 16055,0 мың теңге сомасында аудандық бюджеттен берілетін субвенция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ауылдық бюджеттің түсімдерінің құрамында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Аудан бюджетінен қаржыландырылатын ұйымдардың жүргізушілеріне лауазымдық жалақысының 100 %-на дейінгі мөлшерде ынталандырушы үстемеақылар қарастырылсын.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Ақмола облысы Бурабай аудандық мәслихатының 06.03.2024 </w:t>
      </w:r>
      <w:r>
        <w:rPr>
          <w:rFonts w:ascii="Times New Roman"/>
          <w:b w:val="false"/>
          <w:i w:val="false"/>
          <w:color w:val="000000"/>
          <w:sz w:val="28"/>
        </w:rPr>
        <w:t>№ 8С-14/6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шешiм 2024 жылдың 1 қаңтардан бастап қолданысқа енгізіледі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Қатаркөл ауылдық округінің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Бурабай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8С-24/9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 түсетін түсімдерді қоспағанда, жергілікті бюджетке түсетін 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 түсетін түсімдерді қоспағанда, жергілікті бюджетке түсетін 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учаскелерді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Қатаркөл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Қатаркөл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31801,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Қатаркөл ауылдық округінің бюджетіне 2024 жылға арналған жоғары тұрған бюджеттерден берілетін нысаналы трансферттер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трансферттері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Ақмола облысы Қатаркөл ауылының Ленин көшесіндегі тротуарды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қалалар) бюджеттен берілетін трансферттер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ауылындағы көпфункционалды алаңның құрылысы, Бурабай ауданы, Ақмола облысы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қаржыландырылатын ұйымдар қызметкерлерінің лауазымдық айлықақыларына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