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188d" w14:textId="849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Кенесары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8С-12/20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Кенесары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49773,5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19938,6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29834,9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- 100 %.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18301,0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Кенесары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Кенесары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Кенесары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қызметшілердің, мемлекеттік бюджет қаражаты есебінен ұсталатын ұйымдар қызметкерлерінің, қазыналық кәсіпорындар қызметкерлерінің жекелеген санаттарының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