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ee4b" w14:textId="822e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Бурабай ауданының Атамекен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26 желтоқсандағы № 8С-12/21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Бурабай ауданының Атамекен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3040,1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20.06.2024 </w:t>
      </w:r>
      <w:r>
        <w:rPr>
          <w:rFonts w:ascii="Times New Roman"/>
          <w:b w:val="false"/>
          <w:i w:val="false"/>
          <w:color w:val="000000"/>
          <w:sz w:val="28"/>
        </w:rPr>
        <w:t>№ 8С-17/10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бюджетте аудандық бюджеттен 24050,0 мың теңге сомасында берілетін субвенция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ауылдық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тұрған бюджеттерден нысаналы трансферттер көзделгені ескерілсін.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8С-14/8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20.06.2024 </w:t>
      </w:r>
      <w:r>
        <w:rPr>
          <w:rFonts w:ascii="Times New Roman"/>
          <w:b w:val="false"/>
          <w:i w:val="false"/>
          <w:color w:val="ff0000"/>
          <w:sz w:val="28"/>
        </w:rPr>
        <w:t>№ 8С-17/10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Атамекен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бюджетіне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күтіп-ұсталатын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