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728" w14:textId="bed9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Ұрымқай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Ұрымқай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21509,0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Ұрымқай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Ұрымқай селосындағы кентішілік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 үстеме 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Аққайың ауылында көп 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Кіндікқарағай ауылында көп 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селосында көп 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