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cbafa" w14:textId="a0cba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11 сәуірдегі № 287 бұйрығы</w:t>
      </w:r>
    </w:p>
    <w:p>
      <w:pPr>
        <w:spacing w:after="0"/>
        <w:ind w:left="0"/>
        <w:jc w:val="both"/>
      </w:pPr>
      <w:r>
        <w:rPr>
          <w:rFonts w:ascii="Times New Roman"/>
          <w:b w:val="false"/>
          <w:i w:val="false"/>
          <w:color w:val="000000"/>
          <w:sz w:val="28"/>
        </w:rPr>
        <w:t>
      БҰЙЫРАМЫН:</w:t>
      </w:r>
    </w:p>
    <w:bookmarkStart w:name="z38" w:id="0"/>
    <w:p>
      <w:pPr>
        <w:spacing w:after="0"/>
        <w:ind w:left="0"/>
        <w:jc w:val="both"/>
      </w:pPr>
      <w:r>
        <w:rPr>
          <w:rFonts w:ascii="Times New Roman"/>
          <w:b w:val="false"/>
          <w:i w:val="false"/>
          <w:color w:val="000000"/>
          <w:sz w:val="28"/>
        </w:rPr>
        <w:t xml:space="preserve">
      1."Қазақстан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9792 болып тіркелген) мынадай өзгерістер енгізілсін: </w:t>
      </w:r>
    </w:p>
    <w:bookmarkEnd w:id="0"/>
    <w:bookmarkStart w:name="z39"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Астана қаласы Полиция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
    <w:bookmarkStart w:name="z40"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Абай облысы Полиция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
    <w:bookmarkStart w:name="z41"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Ақмола облысы Полиция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3"/>
    <w:bookmarkStart w:name="z42"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Ақтөбе облысы Полиция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4"/>
    <w:bookmarkStart w:name="z43"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Алматы қаласы Полиция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5"/>
    <w:bookmarkStart w:name="z44" w:id="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Алматы облысы Полиция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6"/>
    <w:bookmarkStart w:name="z45" w:id="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Атырау облысы Полиция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7"/>
    <w:bookmarkStart w:name="z46" w:id="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Шығыс Қазақстан облысы Полиция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End w:id="8"/>
    <w:bookmarkStart w:name="z47" w:id="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Жамбыл облысы Полиция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End w:id="9"/>
    <w:bookmarkStart w:name="z48" w:id="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Жетісу облысы Полиция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bookmarkEnd w:id="10"/>
    <w:bookmarkStart w:name="z49" w:id="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Батыс Қазақстан облысы Полиция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жазылсын;</w:t>
      </w:r>
    </w:p>
    <w:bookmarkEnd w:id="11"/>
    <w:bookmarkStart w:name="z50" w:id="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Қарағанды облысы Полиция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жаңа редакцияда жазылсын;</w:t>
      </w:r>
    </w:p>
    <w:bookmarkEnd w:id="12"/>
    <w:bookmarkStart w:name="z51" w:id="1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Қостанай облысы Полиция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жаңа редакцияда жазылсын;</w:t>
      </w:r>
    </w:p>
    <w:bookmarkEnd w:id="13"/>
    <w:bookmarkStart w:name="z52" w:id="1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Қызылорда облысы Полиция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жаңа редакцияда жазылсын;</w:t>
      </w:r>
    </w:p>
    <w:bookmarkEnd w:id="14"/>
    <w:bookmarkStart w:name="z53" w:id="1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Маңғыстау облысы Полиция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жаңа редакцияда жазылсын;</w:t>
      </w:r>
    </w:p>
    <w:bookmarkEnd w:id="15"/>
    <w:bookmarkStart w:name="z54" w:id="1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Павлодар облысы Полиция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жаңа редакцияда жазылсын;</w:t>
      </w:r>
    </w:p>
    <w:bookmarkEnd w:id="16"/>
    <w:bookmarkStart w:name="z55" w:id="1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Солтүстік Қазақстан облысы Полиция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жаңа редакцияда жазылсын;</w:t>
      </w:r>
    </w:p>
    <w:bookmarkEnd w:id="17"/>
    <w:bookmarkStart w:name="z56" w:id="1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Ұлытау облысы Полиция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жаңа редакцияда жазылсын;</w:t>
      </w:r>
    </w:p>
    <w:bookmarkEnd w:id="18"/>
    <w:bookmarkStart w:name="z57" w:id="1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Шымкент қаласы Полиция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жаңа редакцияда жазылсын;</w:t>
      </w:r>
    </w:p>
    <w:bookmarkEnd w:id="19"/>
    <w:bookmarkStart w:name="z58" w:id="2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Көліктегі полиция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жаңа редакцияда жазылсын;</w:t>
      </w:r>
    </w:p>
    <w:bookmarkEnd w:id="20"/>
    <w:bookmarkStart w:name="z59" w:id="2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Астана қаласы бойынша Қылмыстық-атқару жүйесі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жаңа редакцияда жазылсын;</w:t>
      </w:r>
    </w:p>
    <w:bookmarkEnd w:id="21"/>
    <w:bookmarkStart w:name="z60" w:id="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Ақмола облысы бойынша Қылмыстық-атқару жүйесі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жаңа редакцияда жазылсын;</w:t>
      </w:r>
    </w:p>
    <w:bookmarkEnd w:id="22"/>
    <w:bookmarkStart w:name="z61" w:id="2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Ақтөбе облысы бойынша Қылмыстық-атқару жүйесі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жаңа редакцияда жазылсын;</w:t>
      </w:r>
    </w:p>
    <w:bookmarkEnd w:id="23"/>
    <w:bookmarkStart w:name="z62" w:id="2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Атырау облысы бойынша Қылмыстық-атқару жүйесі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жаңа редакцияда жазылсын;</w:t>
      </w:r>
    </w:p>
    <w:bookmarkEnd w:id="24"/>
    <w:bookmarkStart w:name="z63" w:id="2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Шығыс Қазақстан облысы бойынша Қылмыстық-атқару жүйесі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жаңа редакцияда жазылсын;</w:t>
      </w:r>
    </w:p>
    <w:bookmarkEnd w:id="25"/>
    <w:bookmarkStart w:name="z64" w:id="2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Жамбыл облысы бойынша Қылмыстық-атқару жүйесі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жаңа редакцияда жазылсын;</w:t>
      </w:r>
    </w:p>
    <w:bookmarkEnd w:id="26"/>
    <w:bookmarkStart w:name="z65" w:id="2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Батыс Қазақстан облысы бойынша Қылмыстық-атқару жүйесі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жаңа редакцияда жазылсын;</w:t>
      </w:r>
    </w:p>
    <w:bookmarkEnd w:id="27"/>
    <w:bookmarkStart w:name="z66" w:id="2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Қостанай облысы бойынша Қылмыстық-атқару жүйесі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жаңа редакцияда жазылсын;</w:t>
      </w:r>
    </w:p>
    <w:bookmarkEnd w:id="28"/>
    <w:bookmarkStart w:name="z67" w:id="2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Қызылорда облысы бойынша Қылмыстық-атқару жүйесі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жаңа редакцияда жазылсын;</w:t>
      </w:r>
    </w:p>
    <w:bookmarkEnd w:id="29"/>
    <w:bookmarkStart w:name="z68" w:id="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Маңғыстау облысы бойынша Қылмыстық-атқару жүйесі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жаңа редакцияда жазылсын;</w:t>
      </w:r>
    </w:p>
    <w:bookmarkEnd w:id="30"/>
    <w:bookmarkStart w:name="z69" w:id="3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Павлодар облысы бойынша Қылмыстық-атқару жүйесі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жаңа редакцияда жазылсын;</w:t>
      </w:r>
    </w:p>
    <w:bookmarkEnd w:id="31"/>
    <w:bookmarkStart w:name="z70" w:id="3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Солтүстік Қазақстан облысы бойынша Қылмыстық-атқару жүйесі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жаңа редакцияда жазылсын;</w:t>
      </w:r>
    </w:p>
    <w:bookmarkEnd w:id="32"/>
    <w:bookmarkStart w:name="z71" w:id="3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Шымкент қаласы және Түркістан облысы бойынша Қылмыстық-атқару жүйесі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жаңа редакцияда жазылсын;</w:t>
      </w:r>
    </w:p>
    <w:bookmarkEnd w:id="33"/>
    <w:bookmarkStart w:name="z72" w:id="3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Алматы қаласы бойынша Қылмыстық-атқару жүйесі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жаңа редакцияда жазылсын;</w:t>
      </w:r>
    </w:p>
    <w:bookmarkEnd w:id="34"/>
    <w:bookmarkStart w:name="z73" w:id="3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Түркістан облысы Полиция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жаңа редакцияда жазылсын.</w:t>
      </w:r>
    </w:p>
    <w:bookmarkEnd w:id="35"/>
    <w:bookmarkStart w:name="z74" w:id="3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Абай облысы бойынша қылмыстық-атқару жүйесі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6" w:id="37"/>
    <w:p>
      <w:pPr>
        <w:spacing w:after="0"/>
        <w:ind w:left="0"/>
        <w:jc w:val="both"/>
      </w:pPr>
      <w:r>
        <w:rPr>
          <w:rFonts w:ascii="Times New Roman"/>
          <w:b w:val="false"/>
          <w:i w:val="false"/>
          <w:color w:val="000000"/>
          <w:sz w:val="28"/>
        </w:rPr>
        <w:t>
      "1. Абай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7"/>
    <w:bookmarkStart w:name="z77" w:id="38"/>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8"/>
    <w:bookmarkStart w:name="z78" w:id="39"/>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80" w:id="40"/>
    <w:p>
      <w:pPr>
        <w:spacing w:after="0"/>
        <w:ind w:left="0"/>
        <w:jc w:val="both"/>
      </w:pPr>
      <w:r>
        <w:rPr>
          <w:rFonts w:ascii="Times New Roman"/>
          <w:b w:val="false"/>
          <w:i w:val="false"/>
          <w:color w:val="000000"/>
          <w:sz w:val="28"/>
        </w:rPr>
        <w:t>
      "14. Функциялары:</w:t>
      </w:r>
    </w:p>
    <w:bookmarkEnd w:id="40"/>
    <w:bookmarkStart w:name="z81" w:id="41"/>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1"/>
    <w:bookmarkStart w:name="z82" w:id="42"/>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асыру,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2"/>
    <w:bookmarkStart w:name="z83" w:id="43"/>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3"/>
    <w:bookmarkStart w:name="z84" w:id="44"/>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енгізуді жүзеге асырады;</w:t>
      </w:r>
    </w:p>
    <w:bookmarkEnd w:id="44"/>
    <w:bookmarkStart w:name="z85" w:id="45"/>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45"/>
    <w:bookmarkStart w:name="z86" w:id="46"/>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6"/>
    <w:bookmarkStart w:name="z87" w:id="47"/>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7"/>
    <w:bookmarkStart w:name="z88" w:id="48"/>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 жасасуын жүзеге асырады;</w:t>
      </w:r>
    </w:p>
    <w:bookmarkEnd w:id="48"/>
    <w:bookmarkStart w:name="z89" w:id="49"/>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49"/>
    <w:bookmarkStart w:name="z90" w:id="50"/>
    <w:p>
      <w:pPr>
        <w:spacing w:after="0"/>
        <w:ind w:left="0"/>
        <w:jc w:val="both"/>
      </w:pPr>
      <w:r>
        <w:rPr>
          <w:rFonts w:ascii="Times New Roman"/>
          <w:b w:val="false"/>
          <w:i w:val="false"/>
          <w:color w:val="000000"/>
          <w:sz w:val="28"/>
        </w:rPr>
        <w:t>
      10) жедел-іздестіру қызметін жүзеге асырады;</w:t>
      </w:r>
    </w:p>
    <w:bookmarkEnd w:id="50"/>
    <w:bookmarkStart w:name="z91" w:id="51"/>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51"/>
    <w:bookmarkStart w:name="z92" w:id="52"/>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52"/>
    <w:bookmarkStart w:name="z93" w:id="53"/>
    <w:p>
      <w:pPr>
        <w:spacing w:after="0"/>
        <w:ind w:left="0"/>
        <w:jc w:val="both"/>
      </w:pPr>
      <w:r>
        <w:rPr>
          <w:rFonts w:ascii="Times New Roman"/>
          <w:b w:val="false"/>
          <w:i w:val="false"/>
          <w:color w:val="000000"/>
          <w:sz w:val="28"/>
        </w:rPr>
        <w:t>
      13) кадрлардың дайындығы мен оқуын ұйымдастырады, кадрларға тапшылықты анықтайды;</w:t>
      </w:r>
    </w:p>
    <w:bookmarkEnd w:id="53"/>
    <w:bookmarkStart w:name="z94" w:id="54"/>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54"/>
    <w:bookmarkStart w:name="z95" w:id="55"/>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55"/>
    <w:bookmarkStart w:name="z96" w:id="56"/>
    <w:p>
      <w:pPr>
        <w:spacing w:after="0"/>
        <w:ind w:left="0"/>
        <w:jc w:val="both"/>
      </w:pPr>
      <w:r>
        <w:rPr>
          <w:rFonts w:ascii="Times New Roman"/>
          <w:b w:val="false"/>
          <w:i w:val="false"/>
          <w:color w:val="000000"/>
          <w:sz w:val="28"/>
        </w:rPr>
        <w:t>
      16)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56"/>
    <w:bookmarkStart w:name="z97" w:id="57"/>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99" w:id="58"/>
    <w:p>
      <w:pPr>
        <w:spacing w:after="0"/>
        <w:ind w:left="0"/>
        <w:jc w:val="both"/>
      </w:pPr>
      <w:r>
        <w:rPr>
          <w:rFonts w:ascii="Times New Roman"/>
          <w:b w:val="false"/>
          <w:i w:val="false"/>
          <w:color w:val="000000"/>
          <w:sz w:val="28"/>
        </w:rPr>
        <w:t>
      "19. Департамент бастығының өкілеттігі:</w:t>
      </w:r>
    </w:p>
    <w:bookmarkEnd w:id="58"/>
    <w:bookmarkStart w:name="z100" w:id="59"/>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59"/>
    <w:bookmarkStart w:name="z101" w:id="60"/>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60"/>
    <w:bookmarkStart w:name="z102" w:id="61"/>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61"/>
    <w:bookmarkStart w:name="z103" w:id="62"/>
    <w:p>
      <w:pPr>
        <w:spacing w:after="0"/>
        <w:ind w:left="0"/>
        <w:jc w:val="both"/>
      </w:pPr>
      <w:r>
        <w:rPr>
          <w:rFonts w:ascii="Times New Roman"/>
          <w:b w:val="false"/>
          <w:i w:val="false"/>
          <w:color w:val="000000"/>
          <w:sz w:val="28"/>
        </w:rPr>
        <w:t>
      4) Департаментте және оның ведомстволық бағынысты мекемелерінде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салаларда профилактикалық шараларды іске асыруға дербес жауапты болады;</w:t>
      </w:r>
    </w:p>
    <w:bookmarkEnd w:id="62"/>
    <w:bookmarkStart w:name="z104" w:id="63"/>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63"/>
    <w:bookmarkStart w:name="z105" w:id="64"/>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64"/>
    <w:bookmarkStart w:name="z106" w:id="65"/>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идеологиялық және имидждік жұмысын, тәлімгерлікті олардың тәртіпті, заңдылықты және құпиялық режимін сақтауын және қызметтік даярлығын ұйымдастырады;</w:t>
      </w:r>
    </w:p>
    <w:bookmarkEnd w:id="65"/>
    <w:bookmarkStart w:name="z107" w:id="66"/>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 қолданады;</w:t>
      </w:r>
    </w:p>
    <w:bookmarkEnd w:id="66"/>
    <w:bookmarkStart w:name="z108" w:id="67"/>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w:t>
      </w:r>
    </w:p>
    <w:bookmarkEnd w:id="67"/>
    <w:bookmarkStart w:name="z109" w:id="68"/>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68"/>
    <w:bookmarkStart w:name="z110" w:id="69"/>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69"/>
    <w:bookmarkStart w:name="z111" w:id="70"/>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70"/>
    <w:bookmarkStart w:name="z112" w:id="71"/>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71"/>
    <w:bookmarkStart w:name="z113" w:id="72"/>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72"/>
    <w:bookmarkStart w:name="z114" w:id="7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Алматы облысы және Жетісу облысы бойынша Қылмыстық-атқару жүйесі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6" w:id="74"/>
    <w:p>
      <w:pPr>
        <w:spacing w:after="0"/>
        <w:ind w:left="0"/>
        <w:jc w:val="both"/>
      </w:pPr>
      <w:r>
        <w:rPr>
          <w:rFonts w:ascii="Times New Roman"/>
          <w:b w:val="false"/>
          <w:i w:val="false"/>
          <w:color w:val="000000"/>
          <w:sz w:val="28"/>
        </w:rPr>
        <w:t>
      "1. Алматы облысы және Жетісу облысы бойынша Қылмыстық - атқару жүйесі департаменті (бұдан әрі-Департамент) Қазақстан Республикасы Ішкі істер министрлігі Қылмыстық-атқару жүйесі комитетінің (бұдан әрі-ҚАЖ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74"/>
    <w:bookmarkStart w:name="z117" w:id="75"/>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75"/>
    <w:bookmarkStart w:name="z118" w:id="76"/>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20" w:id="77"/>
    <w:p>
      <w:pPr>
        <w:spacing w:after="0"/>
        <w:ind w:left="0"/>
        <w:jc w:val="both"/>
      </w:pPr>
      <w:r>
        <w:rPr>
          <w:rFonts w:ascii="Times New Roman"/>
          <w:b w:val="false"/>
          <w:i w:val="false"/>
          <w:color w:val="000000"/>
          <w:sz w:val="28"/>
        </w:rPr>
        <w:t>
      "14. Функциялары:</w:t>
      </w:r>
    </w:p>
    <w:bookmarkEnd w:id="77"/>
    <w:bookmarkStart w:name="z121" w:id="78"/>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78"/>
    <w:bookmarkStart w:name="z122" w:id="79"/>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асыру,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79"/>
    <w:bookmarkStart w:name="z123" w:id="80"/>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 түзету нәтижелерін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жасасуды, оларды тұрмыстық және жұмыспен қамтамасыз етеді;</w:t>
      </w:r>
    </w:p>
    <w:bookmarkEnd w:id="80"/>
    <w:bookmarkStart w:name="z124" w:id="81"/>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енгізуді жүзеге асырады;</w:t>
      </w:r>
    </w:p>
    <w:bookmarkEnd w:id="81"/>
    <w:bookmarkStart w:name="z125" w:id="82"/>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82"/>
    <w:bookmarkStart w:name="z126" w:id="83"/>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83"/>
    <w:bookmarkStart w:name="z127" w:id="84"/>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84"/>
    <w:bookmarkStart w:name="z128" w:id="85"/>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85"/>
    <w:bookmarkStart w:name="z129" w:id="86"/>
    <w:p>
      <w:pPr>
        <w:spacing w:after="0"/>
        <w:ind w:left="0"/>
        <w:jc w:val="both"/>
      </w:pPr>
      <w:r>
        <w:rPr>
          <w:rFonts w:ascii="Times New Roman"/>
          <w:b w:val="false"/>
          <w:i w:val="false"/>
          <w:color w:val="000000"/>
          <w:sz w:val="28"/>
        </w:rPr>
        <w:t>
      9) соттың құрмет, әскери, арнайы немесе басқа да атақтарды, сыныптық шен, дипломатиялық дәреже және сыныптық біліктіліктерін алып қою бөлігінде үкімін орындайды;</w:t>
      </w:r>
    </w:p>
    <w:bookmarkEnd w:id="86"/>
    <w:bookmarkStart w:name="z130" w:id="87"/>
    <w:p>
      <w:pPr>
        <w:spacing w:after="0"/>
        <w:ind w:left="0"/>
        <w:jc w:val="both"/>
      </w:pPr>
      <w:r>
        <w:rPr>
          <w:rFonts w:ascii="Times New Roman"/>
          <w:b w:val="false"/>
          <w:i w:val="false"/>
          <w:color w:val="000000"/>
          <w:sz w:val="28"/>
        </w:rPr>
        <w:t>
      10) жедел-іздестіру қызметін жүзеге асырады;</w:t>
      </w:r>
    </w:p>
    <w:bookmarkEnd w:id="87"/>
    <w:bookmarkStart w:name="z131" w:id="88"/>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88"/>
    <w:bookmarkStart w:name="z132" w:id="89"/>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89"/>
    <w:bookmarkStart w:name="z133" w:id="90"/>
    <w:p>
      <w:pPr>
        <w:spacing w:after="0"/>
        <w:ind w:left="0"/>
        <w:jc w:val="both"/>
      </w:pPr>
      <w:r>
        <w:rPr>
          <w:rFonts w:ascii="Times New Roman"/>
          <w:b w:val="false"/>
          <w:i w:val="false"/>
          <w:color w:val="000000"/>
          <w:sz w:val="28"/>
        </w:rPr>
        <w:t>
      13) кадрлардың даярлығы мен оқуын ұйымдастырады, кадрларға тапшылықты анықтайды;</w:t>
      </w:r>
    </w:p>
    <w:bookmarkEnd w:id="90"/>
    <w:bookmarkStart w:name="z134" w:id="91"/>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91"/>
    <w:bookmarkStart w:name="z135" w:id="92"/>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92"/>
    <w:bookmarkStart w:name="z136" w:id="93"/>
    <w:p>
      <w:pPr>
        <w:spacing w:after="0"/>
        <w:ind w:left="0"/>
        <w:jc w:val="both"/>
      </w:pPr>
      <w:r>
        <w:rPr>
          <w:rFonts w:ascii="Times New Roman"/>
          <w:b w:val="false"/>
          <w:i w:val="false"/>
          <w:color w:val="000000"/>
          <w:sz w:val="28"/>
        </w:rPr>
        <w:t>
      16) сыбайлас жемқорлыққа қарсы іс-қимыл, азаптау және жұмыстың өзге де рұқсат етілмеген әдістері бойынша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93"/>
    <w:bookmarkStart w:name="z137" w:id="94"/>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39" w:id="95"/>
    <w:p>
      <w:pPr>
        <w:spacing w:after="0"/>
        <w:ind w:left="0"/>
        <w:jc w:val="both"/>
      </w:pPr>
      <w:r>
        <w:rPr>
          <w:rFonts w:ascii="Times New Roman"/>
          <w:b w:val="false"/>
          <w:i w:val="false"/>
          <w:color w:val="000000"/>
          <w:sz w:val="28"/>
        </w:rPr>
        <w:t>
      "19. Департамент бастығының өкілеттігі:</w:t>
      </w:r>
    </w:p>
    <w:bookmarkEnd w:id="95"/>
    <w:bookmarkStart w:name="z140" w:id="96"/>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96"/>
    <w:bookmarkStart w:name="z141" w:id="97"/>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97"/>
    <w:bookmarkStart w:name="z142" w:id="98"/>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98"/>
    <w:bookmarkStart w:name="z143" w:id="99"/>
    <w:p>
      <w:pPr>
        <w:spacing w:after="0"/>
        <w:ind w:left="0"/>
        <w:jc w:val="both"/>
      </w:pPr>
      <w:r>
        <w:rPr>
          <w:rFonts w:ascii="Times New Roman"/>
          <w:b w:val="false"/>
          <w:i w:val="false"/>
          <w:color w:val="000000"/>
          <w:sz w:val="28"/>
        </w:rPr>
        <w:t>
      4) Департаментте және оның ведомстволық бағынысты мекемелерінде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салаларда профилактикалық шараларды іске асыруға дербес жауапты болады;</w:t>
      </w:r>
    </w:p>
    <w:bookmarkEnd w:id="99"/>
    <w:bookmarkStart w:name="z144" w:id="100"/>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100"/>
    <w:bookmarkStart w:name="z145" w:id="101"/>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101"/>
    <w:bookmarkStart w:name="z146" w:id="102"/>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идеологиялық және имидждік жұмысын, тәлімгерлікті, олардың тәртіпті, заңдылықты, құпиялық режимін сақтауын және қызметтік даярлығын ұйымдастырады;</w:t>
      </w:r>
    </w:p>
    <w:bookmarkEnd w:id="102"/>
    <w:bookmarkStart w:name="z147" w:id="103"/>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көтермелейді, тәртіптік жаза қолданады;</w:t>
      </w:r>
    </w:p>
    <w:bookmarkEnd w:id="103"/>
    <w:bookmarkStart w:name="z148" w:id="104"/>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w:t>
      </w:r>
    </w:p>
    <w:bookmarkEnd w:id="104"/>
    <w:bookmarkStart w:name="z149" w:id="105"/>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105"/>
    <w:bookmarkStart w:name="z150" w:id="106"/>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106"/>
    <w:bookmarkStart w:name="z151" w:id="107"/>
    <w:p>
      <w:pPr>
        <w:spacing w:after="0"/>
        <w:ind w:left="0"/>
        <w:jc w:val="both"/>
      </w:pPr>
      <w:r>
        <w:rPr>
          <w:rFonts w:ascii="Times New Roman"/>
          <w:b w:val="false"/>
          <w:i w:val="false"/>
          <w:color w:val="000000"/>
          <w:sz w:val="28"/>
        </w:rPr>
        <w:t>
      12)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07"/>
    <w:bookmarkStart w:name="z152" w:id="108"/>
    <w:p>
      <w:pPr>
        <w:spacing w:after="0"/>
        <w:ind w:left="0"/>
        <w:jc w:val="both"/>
      </w:pPr>
      <w:r>
        <w:rPr>
          <w:rFonts w:ascii="Times New Roman"/>
          <w:b w:val="false"/>
          <w:i w:val="false"/>
          <w:color w:val="000000"/>
          <w:sz w:val="28"/>
        </w:rPr>
        <w:t>
      13) Департаменттің құрылымдық бөліністері туралы ережелерді және лауазымды адамдардың функционалдық міндеттерін бекітеді;</w:t>
      </w:r>
    </w:p>
    <w:bookmarkEnd w:id="108"/>
    <w:bookmarkStart w:name="z153" w:id="109"/>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109"/>
    <w:bookmarkStart w:name="z154" w:id="1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Қарағанды облысы және Ұлытау облысы бойынша Қылмыстық-атқару жүйесі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6" w:id="111"/>
    <w:p>
      <w:pPr>
        <w:spacing w:after="0"/>
        <w:ind w:left="0"/>
        <w:jc w:val="both"/>
      </w:pPr>
      <w:r>
        <w:rPr>
          <w:rFonts w:ascii="Times New Roman"/>
          <w:b w:val="false"/>
          <w:i w:val="false"/>
          <w:color w:val="000000"/>
          <w:sz w:val="28"/>
        </w:rPr>
        <w:t>
      "1. Қарағанды облысы және Ұлытау облысы бойынша Қылмыстық - атқару жүйесі департаменті (бұдан әрі-Департамент) Қазақстан Республикасы Ішкі істер министрлігі Қылмыстық - атқару жүйесі комитетінің (бұдан әрі-ҚАЖ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111"/>
    <w:bookmarkStart w:name="z157" w:id="112"/>
    <w:p>
      <w:pPr>
        <w:spacing w:after="0"/>
        <w:ind w:left="0"/>
        <w:jc w:val="both"/>
      </w:pPr>
      <w:r>
        <w:rPr>
          <w:rFonts w:ascii="Times New Roman"/>
          <w:b w:val="false"/>
          <w:i w:val="false"/>
          <w:color w:val="000000"/>
          <w:sz w:val="28"/>
        </w:rPr>
        <w:t xml:space="preserve">
      13 - 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12"/>
    <w:bookmarkStart w:name="z158" w:id="113"/>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60" w:id="114"/>
    <w:p>
      <w:pPr>
        <w:spacing w:after="0"/>
        <w:ind w:left="0"/>
        <w:jc w:val="both"/>
      </w:pPr>
      <w:r>
        <w:rPr>
          <w:rFonts w:ascii="Times New Roman"/>
          <w:b w:val="false"/>
          <w:i w:val="false"/>
          <w:color w:val="000000"/>
          <w:sz w:val="28"/>
        </w:rPr>
        <w:t>
      "14. Функциялары:</w:t>
      </w:r>
    </w:p>
    <w:bookmarkEnd w:id="114"/>
    <w:bookmarkStart w:name="z161" w:id="115"/>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115"/>
    <w:bookmarkStart w:name="z162" w:id="116"/>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116"/>
    <w:bookmarkStart w:name="z163" w:id="117"/>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нәтижелерін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жасасуды, олардың тұрмыстық және жұмыспен қамтамасыз етеді;</w:t>
      </w:r>
    </w:p>
    <w:bookmarkEnd w:id="117"/>
    <w:bookmarkStart w:name="z164" w:id="118"/>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118"/>
    <w:bookmarkStart w:name="z165" w:id="119"/>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119"/>
    <w:bookmarkStart w:name="z166" w:id="120"/>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120"/>
    <w:bookmarkStart w:name="z167" w:id="121"/>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121"/>
    <w:bookmarkStart w:name="z168" w:id="122"/>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іс-қимылын жүзеге асырады;</w:t>
      </w:r>
    </w:p>
    <w:bookmarkEnd w:id="122"/>
    <w:bookmarkStart w:name="z169" w:id="123"/>
    <w:p>
      <w:pPr>
        <w:spacing w:after="0"/>
        <w:ind w:left="0"/>
        <w:jc w:val="both"/>
      </w:pPr>
      <w:r>
        <w:rPr>
          <w:rFonts w:ascii="Times New Roman"/>
          <w:b w:val="false"/>
          <w:i w:val="false"/>
          <w:color w:val="000000"/>
          <w:sz w:val="28"/>
        </w:rPr>
        <w:t>
      9) соттың құрмет, әскери, арнайы немесе басқа да атақтарды, сыныптық шен, дипломатиялық дәреже және сыныптық біліктіліктерін алып қою бөлігінде үкімін орындайды;</w:t>
      </w:r>
    </w:p>
    <w:bookmarkEnd w:id="123"/>
    <w:bookmarkStart w:name="z170" w:id="124"/>
    <w:p>
      <w:pPr>
        <w:spacing w:after="0"/>
        <w:ind w:left="0"/>
        <w:jc w:val="both"/>
      </w:pPr>
      <w:r>
        <w:rPr>
          <w:rFonts w:ascii="Times New Roman"/>
          <w:b w:val="false"/>
          <w:i w:val="false"/>
          <w:color w:val="000000"/>
          <w:sz w:val="28"/>
        </w:rPr>
        <w:t>
      10) жедел-іздестіру қызметін жүзеге асырады;</w:t>
      </w:r>
    </w:p>
    <w:bookmarkEnd w:id="124"/>
    <w:bookmarkStart w:name="z171" w:id="125"/>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125"/>
    <w:bookmarkStart w:name="z172" w:id="126"/>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126"/>
    <w:bookmarkStart w:name="z173" w:id="127"/>
    <w:p>
      <w:pPr>
        <w:spacing w:after="0"/>
        <w:ind w:left="0"/>
        <w:jc w:val="both"/>
      </w:pPr>
      <w:r>
        <w:rPr>
          <w:rFonts w:ascii="Times New Roman"/>
          <w:b w:val="false"/>
          <w:i w:val="false"/>
          <w:color w:val="000000"/>
          <w:sz w:val="28"/>
        </w:rPr>
        <w:t>
      13) кадрлардың дайындығы мен оқуын ұйымдастырады, кадрларға тапшылықты анықтайды;</w:t>
      </w:r>
    </w:p>
    <w:bookmarkEnd w:id="127"/>
    <w:bookmarkStart w:name="z174" w:id="128"/>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128"/>
    <w:bookmarkStart w:name="z175" w:id="129"/>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129"/>
    <w:bookmarkStart w:name="z176" w:id="130"/>
    <w:p>
      <w:pPr>
        <w:spacing w:after="0"/>
        <w:ind w:left="0"/>
        <w:jc w:val="both"/>
      </w:pPr>
      <w:r>
        <w:rPr>
          <w:rFonts w:ascii="Times New Roman"/>
          <w:b w:val="false"/>
          <w:i w:val="false"/>
          <w:color w:val="000000"/>
          <w:sz w:val="28"/>
        </w:rPr>
        <w:t>
      16)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30"/>
    <w:bookmarkStart w:name="z177" w:id="131"/>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79" w:id="132"/>
    <w:p>
      <w:pPr>
        <w:spacing w:after="0"/>
        <w:ind w:left="0"/>
        <w:jc w:val="both"/>
      </w:pPr>
      <w:r>
        <w:rPr>
          <w:rFonts w:ascii="Times New Roman"/>
          <w:b w:val="false"/>
          <w:i w:val="false"/>
          <w:color w:val="000000"/>
          <w:sz w:val="28"/>
        </w:rPr>
        <w:t>
      "19. Департамент бастығының өкілеттігі:</w:t>
      </w:r>
    </w:p>
    <w:bookmarkEnd w:id="132"/>
    <w:bookmarkStart w:name="z180" w:id="133"/>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133"/>
    <w:bookmarkStart w:name="z181" w:id="134"/>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134"/>
    <w:bookmarkStart w:name="z182" w:id="135"/>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135"/>
    <w:bookmarkStart w:name="z183" w:id="136"/>
    <w:p>
      <w:pPr>
        <w:spacing w:after="0"/>
        <w:ind w:left="0"/>
        <w:jc w:val="both"/>
      </w:pPr>
      <w:r>
        <w:rPr>
          <w:rFonts w:ascii="Times New Roman"/>
          <w:b w:val="false"/>
          <w:i w:val="false"/>
          <w:color w:val="000000"/>
          <w:sz w:val="28"/>
        </w:rPr>
        <w:t>
      4) Департаментте және оның ведомстволық бағынысты мекемелерінде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салаларда профилактикалық шараларды іске асыруға дербес жауапты болады;</w:t>
      </w:r>
    </w:p>
    <w:bookmarkEnd w:id="136"/>
    <w:bookmarkStart w:name="z184" w:id="137"/>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137"/>
    <w:bookmarkStart w:name="z185" w:id="138"/>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138"/>
    <w:bookmarkStart w:name="z186" w:id="139"/>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идеологиялық және имидждік жұмысын, тәлімгерлікті, олардың тәртіпті, заңдылықты және құпиялық режимін сақтауын және қызметтік даярлығын ұйымдастырады;</w:t>
      </w:r>
    </w:p>
    <w:bookmarkEnd w:id="139"/>
    <w:bookmarkStart w:name="z187" w:id="140"/>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көтермелейді, тәртіптік жаза қолданады;</w:t>
      </w:r>
    </w:p>
    <w:bookmarkEnd w:id="140"/>
    <w:bookmarkStart w:name="z188" w:id="141"/>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w:t>
      </w:r>
    </w:p>
    <w:bookmarkEnd w:id="141"/>
    <w:bookmarkStart w:name="z189" w:id="142"/>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142"/>
    <w:bookmarkStart w:name="z190" w:id="143"/>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143"/>
    <w:bookmarkStart w:name="z191" w:id="144"/>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144"/>
    <w:bookmarkStart w:name="z192" w:id="145"/>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45"/>
    <w:bookmarkStart w:name="z193" w:id="146"/>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146"/>
    <w:bookmarkStart w:name="z194" w:id="147"/>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(О.Ж. Жолдасов) Қазақстан Республикасының заңнамасында белгіленген тәртіппен:</w:t>
      </w:r>
    </w:p>
    <w:bookmarkEnd w:id="147"/>
    <w:bookmarkStart w:name="z36" w:id="148"/>
    <w:p>
      <w:pPr>
        <w:spacing w:after="0"/>
        <w:ind w:left="0"/>
        <w:jc w:val="both"/>
      </w:pPr>
      <w:r>
        <w:rPr>
          <w:rFonts w:ascii="Times New Roman"/>
          <w:b w:val="false"/>
          <w:i w:val="false"/>
          <w:color w:val="000000"/>
          <w:sz w:val="28"/>
        </w:rPr>
        <w:t>
      1) осы бұйрыққа қол қойылған күнінен бастап күнтізбелік жиырма күн ішінде оның көшірмесін электронды түрде мемлекеттік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148"/>
    <w:bookmarkStart w:name="z37" w:id="149"/>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интернет-ресурсында орналастыруды;</w:t>
      </w:r>
    </w:p>
    <w:bookmarkEnd w:id="149"/>
    <w:bookmarkStart w:name="z195" w:id="150"/>
    <w:p>
      <w:pPr>
        <w:spacing w:after="0"/>
        <w:ind w:left="0"/>
        <w:jc w:val="both"/>
      </w:pPr>
      <w:r>
        <w:rPr>
          <w:rFonts w:ascii="Times New Roman"/>
          <w:b w:val="false"/>
          <w:i w:val="false"/>
          <w:color w:val="000000"/>
          <w:sz w:val="28"/>
        </w:rPr>
        <w:t xml:space="preserve">
      3) осы бұйрыққа қол қойылған күнінен бастап жиырма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50"/>
    <w:bookmarkStart w:name="z196" w:id="151"/>
    <w:p>
      <w:pPr>
        <w:spacing w:after="0"/>
        <w:ind w:left="0"/>
        <w:jc w:val="both"/>
      </w:pPr>
      <w:r>
        <w:rPr>
          <w:rFonts w:ascii="Times New Roman"/>
          <w:b w:val="false"/>
          <w:i w:val="false"/>
          <w:color w:val="000000"/>
          <w:sz w:val="28"/>
        </w:rPr>
        <w:t>
      3. Ішкі істер органдарының аумақтық бөлімшелерінің бастықтары Қазақстан Республикасының заңнамасында белгіленген тәртіпте құрылтай құжаттарындағы өзгерістерді, және де жаңа бекітілген ережелерді тіркеуші органдарда тіркеуді қамтамасыз етсін.</w:t>
      </w:r>
    </w:p>
    <w:bookmarkEnd w:id="151"/>
    <w:bookmarkStart w:name="z197" w:id="152"/>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жүктелсін.</w:t>
      </w:r>
    </w:p>
    <w:bookmarkEnd w:id="152"/>
    <w:bookmarkStart w:name="z198" w:id="153"/>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1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 полиция</w:t>
            </w:r>
          </w:p>
          <w:p>
            <w:pPr>
              <w:spacing w:after="20"/>
              <w:ind w:left="20"/>
              <w:jc w:val="both"/>
            </w:pPr>
            <w:r>
              <w:rPr>
                <w:rFonts w:ascii="Times New Roman"/>
                <w:b w:val="false"/>
                <w:i/>
                <w:color w:val="000000"/>
                <w:sz w:val="20"/>
              </w:rPr>
              <w:t xml:space="preserve">генерал-полковнигі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11 сәуірдегі</w:t>
            </w:r>
            <w:r>
              <w:br/>
            </w:r>
            <w:r>
              <w:rPr>
                <w:rFonts w:ascii="Times New Roman"/>
                <w:b w:val="false"/>
                <w:i w:val="false"/>
                <w:color w:val="000000"/>
                <w:sz w:val="20"/>
              </w:rPr>
              <w:t>№ 287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5-қосымша</w:t>
            </w:r>
          </w:p>
        </w:tc>
      </w:tr>
    </w:tbl>
    <w:bookmarkStart w:name="z199" w:id="154"/>
    <w:p>
      <w:pPr>
        <w:spacing w:after="0"/>
        <w:ind w:left="0"/>
        <w:jc w:val="left"/>
      </w:pPr>
      <w:r>
        <w:rPr>
          <w:rFonts w:ascii="Times New Roman"/>
          <w:b/>
          <w:i w:val="false"/>
          <w:color w:val="000000"/>
        </w:rPr>
        <w:t xml:space="preserve"> Қазақстан Республикасы Ішкі істер министрлігі Астана қаласының Полиция департаменті туралы ереже</w:t>
      </w:r>
    </w:p>
    <w:bookmarkEnd w:id="154"/>
    <w:bookmarkStart w:name="z200" w:id="155"/>
    <w:p>
      <w:pPr>
        <w:spacing w:after="0"/>
        <w:ind w:left="0"/>
        <w:jc w:val="left"/>
      </w:pPr>
      <w:r>
        <w:rPr>
          <w:rFonts w:ascii="Times New Roman"/>
          <w:b/>
          <w:i w:val="false"/>
          <w:color w:val="000000"/>
        </w:rPr>
        <w:t xml:space="preserve"> 1. Жалпы ережелер</w:t>
      </w:r>
    </w:p>
    <w:bookmarkEnd w:id="155"/>
    <w:bookmarkStart w:name="z201" w:id="156"/>
    <w:p>
      <w:pPr>
        <w:spacing w:after="0"/>
        <w:ind w:left="0"/>
        <w:jc w:val="both"/>
      </w:pPr>
      <w:r>
        <w:rPr>
          <w:rFonts w:ascii="Times New Roman"/>
          <w:b w:val="false"/>
          <w:i w:val="false"/>
          <w:color w:val="000000"/>
          <w:sz w:val="28"/>
        </w:rPr>
        <w:t>
      1. Астана қаласының Полиция департаменті (бұдан әрі–Департамент) Қазақстан Республикасы Ішкі істер министрлігінің (бұдан әрі - Министрлік) қала аумағындағы полиция органдары мен бөліністеріне басшылық етуді жүзеге асыратын аумақтық бөлінісі болып табылады.</w:t>
      </w:r>
    </w:p>
    <w:bookmarkEnd w:id="156"/>
    <w:bookmarkStart w:name="z202" w:id="15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57"/>
    <w:bookmarkStart w:name="z203" w:id="15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58"/>
    <w:bookmarkStart w:name="z204" w:id="15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59"/>
    <w:bookmarkStart w:name="z205" w:id="160"/>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160"/>
    <w:bookmarkStart w:name="z206" w:id="161"/>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61"/>
    <w:bookmarkStart w:name="z207" w:id="162"/>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62"/>
    <w:bookmarkStart w:name="z208" w:id="163"/>
    <w:p>
      <w:pPr>
        <w:spacing w:after="0"/>
        <w:ind w:left="0"/>
        <w:jc w:val="both"/>
      </w:pPr>
      <w:r>
        <w:rPr>
          <w:rFonts w:ascii="Times New Roman"/>
          <w:b w:val="false"/>
          <w:i w:val="false"/>
          <w:color w:val="000000"/>
          <w:sz w:val="28"/>
        </w:rPr>
        <w:t>
      8. Департаменттің орналасқан жері: индексі 010000, Қазақстан Республикасы, Астана қаласы, Сарыарқа ауданы, Бейбітшілік көшесі, 19-үй.</w:t>
      </w:r>
    </w:p>
    <w:bookmarkEnd w:id="163"/>
    <w:bookmarkStart w:name="z209" w:id="164"/>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Астана қаласының Полиция департаменті" мемлекеттік мекемесі.</w:t>
      </w:r>
    </w:p>
    <w:bookmarkEnd w:id="164"/>
    <w:bookmarkStart w:name="z210" w:id="16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65"/>
    <w:bookmarkStart w:name="z211" w:id="166"/>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66"/>
    <w:bookmarkStart w:name="z212" w:id="167"/>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6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13" w:id="168"/>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68"/>
    <w:bookmarkStart w:name="z214" w:id="169"/>
    <w:p>
      <w:pPr>
        <w:spacing w:after="0"/>
        <w:ind w:left="0"/>
        <w:jc w:val="both"/>
      </w:pPr>
      <w:r>
        <w:rPr>
          <w:rFonts w:ascii="Times New Roman"/>
          <w:b w:val="false"/>
          <w:i w:val="false"/>
          <w:color w:val="000000"/>
          <w:sz w:val="28"/>
        </w:rPr>
        <w:t>
      13. Департаменттің міндеттері:</w:t>
      </w:r>
    </w:p>
    <w:bookmarkEnd w:id="169"/>
    <w:p>
      <w:pPr>
        <w:spacing w:after="0"/>
        <w:ind w:left="0"/>
        <w:jc w:val="both"/>
      </w:pPr>
      <w:r>
        <w:rPr>
          <w:rFonts w:ascii="Times New Roman"/>
          <w:b w:val="false"/>
          <w:i w:val="false"/>
          <w:color w:val="000000"/>
          <w:sz w:val="28"/>
        </w:rPr>
        <w:t>
      1) құқық бұзушылықтар профилактикасы;</w:t>
      </w:r>
    </w:p>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p>
      <w:pPr>
        <w:spacing w:after="0"/>
        <w:ind w:left="0"/>
        <w:jc w:val="both"/>
      </w:pPr>
      <w:r>
        <w:rPr>
          <w:rFonts w:ascii="Times New Roman"/>
          <w:b w:val="false"/>
          <w:i w:val="false"/>
          <w:color w:val="000000"/>
          <w:sz w:val="28"/>
        </w:rPr>
        <w:t>
      3) қылмысқа қарсы күрес;</w:t>
      </w:r>
    </w:p>
    <w:p>
      <w:pPr>
        <w:spacing w:after="0"/>
        <w:ind w:left="0"/>
        <w:jc w:val="both"/>
      </w:pPr>
      <w:r>
        <w:rPr>
          <w:rFonts w:ascii="Times New Roman"/>
          <w:b w:val="false"/>
          <w:i w:val="false"/>
          <w:color w:val="000000"/>
          <w:sz w:val="28"/>
        </w:rPr>
        <w:t>
      4) әкімшілік жазаны орындау;</w:t>
      </w:r>
    </w:p>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Start w:name="z215" w:id="170"/>
    <w:p>
      <w:pPr>
        <w:spacing w:after="0"/>
        <w:ind w:left="0"/>
        <w:jc w:val="both"/>
      </w:pPr>
      <w:r>
        <w:rPr>
          <w:rFonts w:ascii="Times New Roman"/>
          <w:b w:val="false"/>
          <w:i w:val="false"/>
          <w:color w:val="000000"/>
          <w:sz w:val="28"/>
        </w:rPr>
        <w:t>
      14. Функциялары:</w:t>
      </w:r>
    </w:p>
    <w:bookmarkEnd w:id="170"/>
    <w:bookmarkStart w:name="z216" w:id="171"/>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71"/>
    <w:bookmarkStart w:name="z217" w:id="172"/>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72"/>
    <w:bookmarkStart w:name="z218" w:id="173"/>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73"/>
    <w:bookmarkStart w:name="z219" w:id="174"/>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74"/>
    <w:bookmarkStart w:name="z220" w:id="175"/>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75"/>
    <w:bookmarkStart w:name="z221" w:id="176"/>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76"/>
    <w:bookmarkStart w:name="z222" w:id="177"/>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77"/>
    <w:bookmarkStart w:name="z223" w:id="178"/>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78"/>
    <w:bookmarkStart w:name="z224" w:id="179"/>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79"/>
    <w:bookmarkStart w:name="z225" w:id="180"/>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80"/>
    <w:bookmarkStart w:name="z226" w:id="181"/>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81"/>
    <w:bookmarkStart w:name="z227" w:id="182"/>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182"/>
    <w:bookmarkStart w:name="z228" w:id="183"/>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183"/>
    <w:bookmarkStart w:name="z229" w:id="184"/>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184"/>
    <w:bookmarkStart w:name="z230" w:id="185"/>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185"/>
    <w:bookmarkStart w:name="z231" w:id="186"/>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186"/>
    <w:bookmarkStart w:name="z232" w:id="187"/>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187"/>
    <w:bookmarkStart w:name="z233" w:id="188"/>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188"/>
    <w:bookmarkStart w:name="z234" w:id="189"/>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189"/>
    <w:bookmarkStart w:name="z235" w:id="190"/>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190"/>
    <w:bookmarkStart w:name="z236" w:id="191"/>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191"/>
    <w:bookmarkStart w:name="z237" w:id="192"/>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192"/>
    <w:bookmarkStart w:name="z238" w:id="193"/>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193"/>
    <w:bookmarkStart w:name="z239" w:id="194"/>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194"/>
    <w:bookmarkStart w:name="z240" w:id="195"/>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195"/>
    <w:bookmarkStart w:name="z241" w:id="196"/>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196"/>
    <w:bookmarkStart w:name="z242" w:id="197"/>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197"/>
    <w:bookmarkStart w:name="z243" w:id="198"/>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198"/>
    <w:bookmarkStart w:name="z244" w:id="199"/>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199"/>
    <w:bookmarkStart w:name="z245" w:id="200"/>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200"/>
    <w:bookmarkStart w:name="z246" w:id="201"/>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201"/>
    <w:bookmarkStart w:name="z247" w:id="202"/>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202"/>
    <w:bookmarkStart w:name="z248" w:id="203"/>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203"/>
    <w:bookmarkStart w:name="z249" w:id="204"/>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204"/>
    <w:bookmarkStart w:name="z250" w:id="205"/>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205"/>
    <w:bookmarkStart w:name="z251" w:id="206"/>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206"/>
    <w:bookmarkStart w:name="z252" w:id="207"/>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207"/>
    <w:bookmarkStart w:name="z253" w:id="208"/>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208"/>
    <w:bookmarkStart w:name="z254" w:id="209"/>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209"/>
    <w:bookmarkStart w:name="z255" w:id="210"/>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210"/>
    <w:bookmarkStart w:name="z256" w:id="211"/>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211"/>
    <w:bookmarkStart w:name="z257" w:id="212"/>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212"/>
    <w:bookmarkStart w:name="z258" w:id="213"/>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213"/>
    <w:bookmarkStart w:name="z259" w:id="214"/>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214"/>
    <w:bookmarkStart w:name="z260" w:id="215"/>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215"/>
    <w:bookmarkStart w:name="z261" w:id="216"/>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216"/>
    <w:bookmarkStart w:name="z262" w:id="217"/>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217"/>
    <w:bookmarkStart w:name="z263" w:id="218"/>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218"/>
    <w:bookmarkStart w:name="z264" w:id="219"/>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219"/>
    <w:bookmarkStart w:name="z265" w:id="220"/>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220"/>
    <w:bookmarkStart w:name="z266" w:id="221"/>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221"/>
    <w:bookmarkStart w:name="z267" w:id="222"/>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222"/>
    <w:bookmarkStart w:name="z268" w:id="223"/>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23"/>
    <w:bookmarkStart w:name="z269" w:id="224"/>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224"/>
    <w:bookmarkStart w:name="z270" w:id="225"/>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225"/>
    <w:bookmarkStart w:name="z271" w:id="226"/>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226"/>
    <w:bookmarkStart w:name="z272" w:id="227"/>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227"/>
    <w:bookmarkStart w:name="z273" w:id="228"/>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228"/>
    <w:bookmarkStart w:name="z274" w:id="229"/>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229"/>
    <w:bookmarkStart w:name="z275" w:id="230"/>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230"/>
    <w:bookmarkStart w:name="z276" w:id="231"/>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231"/>
    <w:bookmarkStart w:name="z277" w:id="232"/>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232"/>
    <w:bookmarkStart w:name="z278" w:id="233"/>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233"/>
    <w:bookmarkStart w:name="z279" w:id="234"/>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234"/>
    <w:bookmarkStart w:name="z280" w:id="235"/>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235"/>
    <w:bookmarkStart w:name="z281" w:id="236"/>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236"/>
    <w:bookmarkStart w:name="z282" w:id="237"/>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237"/>
    <w:bookmarkStart w:name="z283" w:id="238"/>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238"/>
    <w:bookmarkStart w:name="z284" w:id="239"/>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239"/>
    <w:bookmarkStart w:name="z285" w:id="240"/>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240"/>
    <w:bookmarkStart w:name="z286" w:id="241"/>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241"/>
    <w:bookmarkStart w:name="z287" w:id="242"/>
    <w:p>
      <w:pPr>
        <w:spacing w:after="0"/>
        <w:ind w:left="0"/>
        <w:jc w:val="both"/>
      </w:pPr>
      <w:r>
        <w:rPr>
          <w:rFonts w:ascii="Times New Roman"/>
          <w:b w:val="false"/>
          <w:i w:val="false"/>
          <w:color w:val="000000"/>
          <w:sz w:val="28"/>
        </w:rPr>
        <w:t>
      72) жедел-криминалистикалық қызметті жүзеге асырады;</w:t>
      </w:r>
    </w:p>
    <w:bookmarkEnd w:id="242"/>
    <w:bookmarkStart w:name="z288" w:id="243"/>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243"/>
    <w:bookmarkStart w:name="z289" w:id="244"/>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244"/>
    <w:bookmarkStart w:name="z290" w:id="245"/>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245"/>
    <w:bookmarkStart w:name="z291" w:id="246"/>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246"/>
    <w:bookmarkStart w:name="z292" w:id="247"/>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247"/>
    <w:bookmarkStart w:name="z293" w:id="248"/>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248"/>
    <w:bookmarkStart w:name="z294" w:id="249"/>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249"/>
    <w:bookmarkStart w:name="z295" w:id="250"/>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250"/>
    <w:bookmarkStart w:name="z296" w:id="251"/>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251"/>
    <w:bookmarkStart w:name="z297" w:id="252"/>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252"/>
    <w:bookmarkStart w:name="z298" w:id="253"/>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253"/>
    <w:bookmarkStart w:name="z299" w:id="254"/>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54"/>
    <w:bookmarkStart w:name="z300" w:id="255"/>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255"/>
    <w:bookmarkStart w:name="z301" w:id="256"/>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256"/>
    <w:bookmarkStart w:name="z302" w:id="257"/>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257"/>
    <w:bookmarkStart w:name="z303" w:id="258"/>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258"/>
    <w:bookmarkStart w:name="z304" w:id="259"/>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259"/>
    <w:bookmarkStart w:name="z305" w:id="260"/>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260"/>
    <w:bookmarkStart w:name="z306" w:id="261"/>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261"/>
    <w:bookmarkStart w:name="z307" w:id="262"/>
    <w:p>
      <w:pPr>
        <w:spacing w:after="0"/>
        <w:ind w:left="0"/>
        <w:jc w:val="both"/>
      </w:pPr>
      <w:r>
        <w:rPr>
          <w:rFonts w:ascii="Times New Roman"/>
          <w:b w:val="false"/>
          <w:i w:val="false"/>
          <w:color w:val="000000"/>
          <w:sz w:val="28"/>
        </w:rPr>
        <w:t>
      92) арнайы және әскери тасымалдауды ұйымдастырады;</w:t>
      </w:r>
    </w:p>
    <w:bookmarkEnd w:id="262"/>
    <w:bookmarkStart w:name="z308" w:id="263"/>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263"/>
    <w:bookmarkStart w:name="z309" w:id="264"/>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264"/>
    <w:bookmarkStart w:name="z310" w:id="265"/>
    <w:p>
      <w:pPr>
        <w:spacing w:after="0"/>
        <w:ind w:left="0"/>
        <w:jc w:val="both"/>
      </w:pPr>
      <w:r>
        <w:rPr>
          <w:rFonts w:ascii="Times New Roman"/>
          <w:b w:val="false"/>
          <w:i w:val="false"/>
          <w:color w:val="000000"/>
          <w:sz w:val="28"/>
        </w:rPr>
        <w:t>
      15. Құқықтары және міндеттемелері:</w:t>
      </w:r>
    </w:p>
    <w:bookmarkEnd w:id="265"/>
    <w:bookmarkStart w:name="z311" w:id="266"/>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266"/>
    <w:bookmarkStart w:name="z312" w:id="267"/>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267"/>
    <w:bookmarkStart w:name="z313" w:id="268"/>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268"/>
    <w:bookmarkStart w:name="z314" w:id="269"/>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269"/>
    <w:bookmarkStart w:name="z315" w:id="270"/>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270"/>
    <w:bookmarkStart w:name="z316" w:id="271"/>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271"/>
    <w:bookmarkStart w:name="z317" w:id="272"/>
    <w:p>
      <w:pPr>
        <w:spacing w:after="0"/>
        <w:ind w:left="0"/>
        <w:jc w:val="left"/>
      </w:pPr>
      <w:r>
        <w:rPr>
          <w:rFonts w:ascii="Times New Roman"/>
          <w:b/>
          <w:i w:val="false"/>
          <w:color w:val="000000"/>
        </w:rPr>
        <w:t xml:space="preserve"> 3. Департаменттің қызметін ұйымдастыру</w:t>
      </w:r>
    </w:p>
    <w:bookmarkEnd w:id="272"/>
    <w:bookmarkStart w:name="z318" w:id="27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73"/>
    <w:bookmarkStart w:name="z319" w:id="274"/>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274"/>
    <w:bookmarkStart w:name="z320" w:id="275"/>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75"/>
    <w:bookmarkStart w:name="z321" w:id="276"/>
    <w:p>
      <w:pPr>
        <w:spacing w:after="0"/>
        <w:ind w:left="0"/>
        <w:jc w:val="both"/>
      </w:pPr>
      <w:r>
        <w:rPr>
          <w:rFonts w:ascii="Times New Roman"/>
          <w:b w:val="false"/>
          <w:i w:val="false"/>
          <w:color w:val="000000"/>
          <w:sz w:val="28"/>
        </w:rPr>
        <w:t>
      19. Департамент бастығының өкілеттігі:</w:t>
      </w:r>
    </w:p>
    <w:bookmarkEnd w:id="276"/>
    <w:bookmarkStart w:name="z322" w:id="277"/>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77"/>
    <w:bookmarkStart w:name="z323" w:id="278"/>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78"/>
    <w:bookmarkStart w:name="z324" w:id="279"/>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279"/>
    <w:bookmarkStart w:name="z325" w:id="280"/>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280"/>
    <w:bookmarkStart w:name="z326" w:id="281"/>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281"/>
    <w:bookmarkStart w:name="z327" w:id="282"/>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282"/>
    <w:bookmarkStart w:name="z328" w:id="283"/>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283"/>
    <w:bookmarkStart w:name="z329" w:id="284"/>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284"/>
    <w:bookmarkStart w:name="z330" w:id="285"/>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285"/>
    <w:bookmarkStart w:name="z331" w:id="286"/>
    <w:p>
      <w:pPr>
        <w:spacing w:after="0"/>
        <w:ind w:left="0"/>
        <w:jc w:val="both"/>
      </w:pPr>
      <w:r>
        <w:rPr>
          <w:rFonts w:ascii="Times New Roman"/>
          <w:b w:val="false"/>
          <w:i w:val="false"/>
          <w:color w:val="000000"/>
          <w:sz w:val="28"/>
        </w:rPr>
        <w:t>
      10) өз құзыреті шегінде бұйрықтар шығарады;</w:t>
      </w:r>
    </w:p>
    <w:bookmarkEnd w:id="286"/>
    <w:bookmarkStart w:name="z332" w:id="287"/>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287"/>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Start w:name="z333" w:id="288"/>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288"/>
    <w:bookmarkStart w:name="z334" w:id="289"/>
    <w:p>
      <w:pPr>
        <w:spacing w:after="0"/>
        <w:ind w:left="0"/>
        <w:jc w:val="left"/>
      </w:pPr>
      <w:r>
        <w:rPr>
          <w:rFonts w:ascii="Times New Roman"/>
          <w:b/>
          <w:i w:val="false"/>
          <w:color w:val="000000"/>
        </w:rPr>
        <w:t xml:space="preserve"> 4. Департаменттің мүлкі</w:t>
      </w:r>
    </w:p>
    <w:bookmarkEnd w:id="289"/>
    <w:bookmarkStart w:name="z335" w:id="290"/>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90"/>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336" w:id="291"/>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291"/>
    <w:bookmarkStart w:name="z337" w:id="292"/>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92"/>
    <w:bookmarkStart w:name="z338" w:id="293"/>
    <w:p>
      <w:pPr>
        <w:spacing w:after="0"/>
        <w:ind w:left="0"/>
        <w:jc w:val="left"/>
      </w:pPr>
      <w:r>
        <w:rPr>
          <w:rFonts w:ascii="Times New Roman"/>
          <w:b/>
          <w:i w:val="false"/>
          <w:color w:val="000000"/>
        </w:rPr>
        <w:t xml:space="preserve"> 5. Департаментті қайта ұйымдастыру және тарату</w:t>
      </w:r>
    </w:p>
    <w:bookmarkEnd w:id="293"/>
    <w:bookmarkStart w:name="z339" w:id="29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11 сәуірдегі</w:t>
            </w:r>
            <w:r>
              <w:br/>
            </w:r>
            <w:r>
              <w:rPr>
                <w:rFonts w:ascii="Times New Roman"/>
                <w:b w:val="false"/>
                <w:i w:val="false"/>
                <w:color w:val="000000"/>
                <w:sz w:val="20"/>
              </w:rPr>
              <w:t>№ 287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5-1 қосымша</w:t>
            </w:r>
          </w:p>
        </w:tc>
      </w:tr>
    </w:tbl>
    <w:bookmarkStart w:name="z340" w:id="295"/>
    <w:p>
      <w:pPr>
        <w:spacing w:after="0"/>
        <w:ind w:left="0"/>
        <w:jc w:val="left"/>
      </w:pPr>
      <w:r>
        <w:rPr>
          <w:rFonts w:ascii="Times New Roman"/>
          <w:b/>
          <w:i w:val="false"/>
          <w:color w:val="000000"/>
        </w:rPr>
        <w:t xml:space="preserve"> Қазақстан Республикасы Ішкі істер министрлігі Абай облысының Полиция департаменті туралы ереже</w:t>
      </w:r>
    </w:p>
    <w:bookmarkEnd w:id="295"/>
    <w:bookmarkStart w:name="z341" w:id="296"/>
    <w:p>
      <w:pPr>
        <w:spacing w:after="0"/>
        <w:ind w:left="0"/>
        <w:jc w:val="left"/>
      </w:pPr>
      <w:r>
        <w:rPr>
          <w:rFonts w:ascii="Times New Roman"/>
          <w:b/>
          <w:i w:val="false"/>
          <w:color w:val="000000"/>
        </w:rPr>
        <w:t xml:space="preserve"> 1. Жалпы ережелер</w:t>
      </w:r>
    </w:p>
    <w:bookmarkEnd w:id="296"/>
    <w:bookmarkStart w:name="z342" w:id="297"/>
    <w:p>
      <w:pPr>
        <w:spacing w:after="0"/>
        <w:ind w:left="0"/>
        <w:jc w:val="both"/>
      </w:pPr>
      <w:r>
        <w:rPr>
          <w:rFonts w:ascii="Times New Roman"/>
          <w:b w:val="false"/>
          <w:i w:val="false"/>
          <w:color w:val="000000"/>
          <w:sz w:val="28"/>
        </w:rPr>
        <w:t>
      1. Абай облысы Полиция департаменті (бұдан әрі – 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297"/>
    <w:bookmarkStart w:name="z343" w:id="29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98"/>
    <w:bookmarkStart w:name="z344" w:id="29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299"/>
    <w:bookmarkStart w:name="z345" w:id="30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00"/>
    <w:bookmarkStart w:name="z346" w:id="301"/>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301"/>
    <w:bookmarkStart w:name="z347" w:id="302"/>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302"/>
    <w:bookmarkStart w:name="z348" w:id="303"/>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303"/>
    <w:bookmarkStart w:name="z349" w:id="304"/>
    <w:p>
      <w:pPr>
        <w:spacing w:after="0"/>
        <w:ind w:left="0"/>
        <w:jc w:val="both"/>
      </w:pPr>
      <w:r>
        <w:rPr>
          <w:rFonts w:ascii="Times New Roman"/>
          <w:b w:val="false"/>
          <w:i w:val="false"/>
          <w:color w:val="000000"/>
          <w:sz w:val="28"/>
        </w:rPr>
        <w:t>
      8. Департаменттің орналасқан жері: индексі 071400, Қазақстан Республикасы, Абай облысы, Семей қаласы, Б. Момышұлы көшесі, 17-үй.</w:t>
      </w:r>
    </w:p>
    <w:bookmarkEnd w:id="304"/>
    <w:bookmarkStart w:name="z350" w:id="305"/>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Абай облысының Полиция департаменті" мемлекеттік мекемесі.</w:t>
      </w:r>
    </w:p>
    <w:bookmarkEnd w:id="305"/>
    <w:bookmarkStart w:name="z351" w:id="30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06"/>
    <w:bookmarkStart w:name="z352" w:id="307"/>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307"/>
    <w:bookmarkStart w:name="z353" w:id="308"/>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30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354" w:id="309"/>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309"/>
    <w:bookmarkStart w:name="z355" w:id="310"/>
    <w:p>
      <w:pPr>
        <w:spacing w:after="0"/>
        <w:ind w:left="0"/>
        <w:jc w:val="both"/>
      </w:pPr>
      <w:r>
        <w:rPr>
          <w:rFonts w:ascii="Times New Roman"/>
          <w:b w:val="false"/>
          <w:i w:val="false"/>
          <w:color w:val="000000"/>
          <w:sz w:val="28"/>
        </w:rPr>
        <w:t>
      13. Департаменттің міндеттері:</w:t>
      </w:r>
    </w:p>
    <w:bookmarkEnd w:id="310"/>
    <w:p>
      <w:pPr>
        <w:spacing w:after="0"/>
        <w:ind w:left="0"/>
        <w:jc w:val="both"/>
      </w:pPr>
      <w:r>
        <w:rPr>
          <w:rFonts w:ascii="Times New Roman"/>
          <w:b w:val="false"/>
          <w:i w:val="false"/>
          <w:color w:val="000000"/>
          <w:sz w:val="28"/>
        </w:rPr>
        <w:t>
      1) құқық бұзушылықтар профилактикасы;</w:t>
      </w:r>
    </w:p>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p>
      <w:pPr>
        <w:spacing w:after="0"/>
        <w:ind w:left="0"/>
        <w:jc w:val="both"/>
      </w:pPr>
      <w:r>
        <w:rPr>
          <w:rFonts w:ascii="Times New Roman"/>
          <w:b w:val="false"/>
          <w:i w:val="false"/>
          <w:color w:val="000000"/>
          <w:sz w:val="28"/>
        </w:rPr>
        <w:t>
      3) қылмысқа қарсы күрес;</w:t>
      </w:r>
    </w:p>
    <w:p>
      <w:pPr>
        <w:spacing w:after="0"/>
        <w:ind w:left="0"/>
        <w:jc w:val="both"/>
      </w:pPr>
      <w:r>
        <w:rPr>
          <w:rFonts w:ascii="Times New Roman"/>
          <w:b w:val="false"/>
          <w:i w:val="false"/>
          <w:color w:val="000000"/>
          <w:sz w:val="28"/>
        </w:rPr>
        <w:t>
      4) әкімшілік жазаны орындау;</w:t>
      </w:r>
    </w:p>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Start w:name="z356" w:id="311"/>
    <w:p>
      <w:pPr>
        <w:spacing w:after="0"/>
        <w:ind w:left="0"/>
        <w:jc w:val="both"/>
      </w:pPr>
      <w:r>
        <w:rPr>
          <w:rFonts w:ascii="Times New Roman"/>
          <w:b w:val="false"/>
          <w:i w:val="false"/>
          <w:color w:val="000000"/>
          <w:sz w:val="28"/>
        </w:rPr>
        <w:t>
      14. Функциялары:</w:t>
      </w:r>
    </w:p>
    <w:bookmarkEnd w:id="311"/>
    <w:bookmarkStart w:name="z357" w:id="312"/>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312"/>
    <w:bookmarkStart w:name="z358" w:id="313"/>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313"/>
    <w:bookmarkStart w:name="z359" w:id="314"/>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314"/>
    <w:bookmarkStart w:name="z360" w:id="315"/>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315"/>
    <w:bookmarkStart w:name="z361" w:id="316"/>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316"/>
    <w:bookmarkStart w:name="z362" w:id="317"/>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317"/>
    <w:bookmarkStart w:name="z363" w:id="318"/>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318"/>
    <w:bookmarkStart w:name="z364" w:id="319"/>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319"/>
    <w:bookmarkStart w:name="z365" w:id="320"/>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320"/>
    <w:bookmarkStart w:name="z366" w:id="321"/>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321"/>
    <w:bookmarkStart w:name="z367" w:id="322"/>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322"/>
    <w:bookmarkStart w:name="z368" w:id="323"/>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323"/>
    <w:bookmarkStart w:name="z369" w:id="324"/>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324"/>
    <w:bookmarkStart w:name="z370" w:id="325"/>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325"/>
    <w:bookmarkStart w:name="z371" w:id="326"/>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326"/>
    <w:bookmarkStart w:name="z372" w:id="327"/>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327"/>
    <w:bookmarkStart w:name="z373" w:id="328"/>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328"/>
    <w:bookmarkStart w:name="z374" w:id="329"/>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329"/>
    <w:bookmarkStart w:name="z375" w:id="330"/>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330"/>
    <w:bookmarkStart w:name="z376" w:id="331"/>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331"/>
    <w:bookmarkStart w:name="z377" w:id="332"/>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332"/>
    <w:bookmarkStart w:name="z378" w:id="333"/>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333"/>
    <w:bookmarkStart w:name="z379" w:id="334"/>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334"/>
    <w:bookmarkStart w:name="z380" w:id="335"/>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335"/>
    <w:bookmarkStart w:name="z381" w:id="336"/>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336"/>
    <w:bookmarkStart w:name="z382" w:id="337"/>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337"/>
    <w:bookmarkStart w:name="z383" w:id="338"/>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338"/>
    <w:bookmarkStart w:name="z384" w:id="339"/>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339"/>
    <w:bookmarkStart w:name="z385" w:id="340"/>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340"/>
    <w:bookmarkStart w:name="z386" w:id="341"/>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341"/>
    <w:bookmarkStart w:name="z387" w:id="342"/>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342"/>
    <w:bookmarkStart w:name="z388" w:id="343"/>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343"/>
    <w:bookmarkStart w:name="z389" w:id="344"/>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344"/>
    <w:bookmarkStart w:name="z390" w:id="345"/>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345"/>
    <w:bookmarkStart w:name="z391" w:id="346"/>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346"/>
    <w:bookmarkStart w:name="z392" w:id="347"/>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347"/>
    <w:bookmarkStart w:name="z393" w:id="348"/>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348"/>
    <w:bookmarkStart w:name="z394" w:id="349"/>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349"/>
    <w:bookmarkStart w:name="z395" w:id="350"/>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350"/>
    <w:bookmarkStart w:name="z396" w:id="351"/>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351"/>
    <w:bookmarkStart w:name="z397" w:id="352"/>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352"/>
    <w:bookmarkStart w:name="z398" w:id="353"/>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353"/>
    <w:bookmarkStart w:name="z399" w:id="354"/>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354"/>
    <w:bookmarkStart w:name="z400" w:id="355"/>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355"/>
    <w:bookmarkStart w:name="z401" w:id="356"/>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356"/>
    <w:bookmarkStart w:name="z402" w:id="357"/>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357"/>
    <w:bookmarkStart w:name="z403" w:id="358"/>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358"/>
    <w:bookmarkStart w:name="z404" w:id="359"/>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359"/>
    <w:bookmarkStart w:name="z405" w:id="360"/>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360"/>
    <w:bookmarkStart w:name="z406" w:id="361"/>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361"/>
    <w:bookmarkStart w:name="z407" w:id="362"/>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362"/>
    <w:bookmarkStart w:name="z408" w:id="363"/>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363"/>
    <w:bookmarkStart w:name="z409" w:id="364"/>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364"/>
    <w:bookmarkStart w:name="z410" w:id="365"/>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365"/>
    <w:bookmarkStart w:name="z411" w:id="366"/>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366"/>
    <w:bookmarkStart w:name="z412" w:id="367"/>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367"/>
    <w:bookmarkStart w:name="z413" w:id="368"/>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368"/>
    <w:bookmarkStart w:name="z414" w:id="369"/>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369"/>
    <w:bookmarkStart w:name="z415" w:id="370"/>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370"/>
    <w:bookmarkStart w:name="z416" w:id="371"/>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371"/>
    <w:bookmarkStart w:name="z417" w:id="372"/>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372"/>
    <w:bookmarkStart w:name="z418" w:id="373"/>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373"/>
    <w:bookmarkStart w:name="z419" w:id="374"/>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374"/>
    <w:bookmarkStart w:name="z420" w:id="375"/>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375"/>
    <w:bookmarkStart w:name="z421" w:id="376"/>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376"/>
    <w:bookmarkStart w:name="z422" w:id="377"/>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377"/>
    <w:bookmarkStart w:name="z423" w:id="378"/>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378"/>
    <w:bookmarkStart w:name="z424" w:id="379"/>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379"/>
    <w:bookmarkStart w:name="z425" w:id="380"/>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380"/>
    <w:bookmarkStart w:name="z426" w:id="381"/>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381"/>
    <w:bookmarkStart w:name="z427" w:id="382"/>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382"/>
    <w:bookmarkStart w:name="z428" w:id="383"/>
    <w:p>
      <w:pPr>
        <w:spacing w:after="0"/>
        <w:ind w:left="0"/>
        <w:jc w:val="both"/>
      </w:pPr>
      <w:r>
        <w:rPr>
          <w:rFonts w:ascii="Times New Roman"/>
          <w:b w:val="false"/>
          <w:i w:val="false"/>
          <w:color w:val="000000"/>
          <w:sz w:val="28"/>
        </w:rPr>
        <w:t>
      72) жедел-криминалистикалық қызметті жүзеге асырады;</w:t>
      </w:r>
    </w:p>
    <w:bookmarkEnd w:id="383"/>
    <w:bookmarkStart w:name="z429" w:id="384"/>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384"/>
    <w:bookmarkStart w:name="z430" w:id="385"/>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385"/>
    <w:bookmarkStart w:name="z431" w:id="386"/>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386"/>
    <w:bookmarkStart w:name="z432" w:id="387"/>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387"/>
    <w:bookmarkStart w:name="z433" w:id="388"/>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388"/>
    <w:bookmarkStart w:name="z434" w:id="389"/>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389"/>
    <w:bookmarkStart w:name="z435" w:id="390"/>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390"/>
    <w:bookmarkStart w:name="z436" w:id="391"/>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391"/>
    <w:bookmarkStart w:name="z437" w:id="392"/>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392"/>
    <w:bookmarkStart w:name="z438" w:id="393"/>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393"/>
    <w:bookmarkStart w:name="z439" w:id="394"/>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394"/>
    <w:bookmarkStart w:name="z440" w:id="395"/>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95"/>
    <w:bookmarkStart w:name="z441" w:id="396"/>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396"/>
    <w:bookmarkStart w:name="z442" w:id="397"/>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397"/>
    <w:bookmarkStart w:name="z443" w:id="398"/>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398"/>
    <w:bookmarkStart w:name="z444" w:id="399"/>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399"/>
    <w:bookmarkStart w:name="z445" w:id="400"/>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400"/>
    <w:bookmarkStart w:name="z446" w:id="401"/>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401"/>
    <w:bookmarkStart w:name="z447" w:id="402"/>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402"/>
    <w:bookmarkStart w:name="z448" w:id="403"/>
    <w:p>
      <w:pPr>
        <w:spacing w:after="0"/>
        <w:ind w:left="0"/>
        <w:jc w:val="both"/>
      </w:pPr>
      <w:r>
        <w:rPr>
          <w:rFonts w:ascii="Times New Roman"/>
          <w:b w:val="false"/>
          <w:i w:val="false"/>
          <w:color w:val="000000"/>
          <w:sz w:val="28"/>
        </w:rPr>
        <w:t>
      92) арнайы және әскери тасымалдауды ұйымдастырады;</w:t>
      </w:r>
    </w:p>
    <w:bookmarkEnd w:id="403"/>
    <w:bookmarkStart w:name="z449" w:id="404"/>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404"/>
    <w:bookmarkStart w:name="z450" w:id="405"/>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405"/>
    <w:bookmarkStart w:name="z451" w:id="406"/>
    <w:p>
      <w:pPr>
        <w:spacing w:after="0"/>
        <w:ind w:left="0"/>
        <w:jc w:val="both"/>
      </w:pPr>
      <w:r>
        <w:rPr>
          <w:rFonts w:ascii="Times New Roman"/>
          <w:b w:val="false"/>
          <w:i w:val="false"/>
          <w:color w:val="000000"/>
          <w:sz w:val="28"/>
        </w:rPr>
        <w:t>
      15. Құқықтары және міндеттемелері:</w:t>
      </w:r>
    </w:p>
    <w:bookmarkEnd w:id="406"/>
    <w:bookmarkStart w:name="z452" w:id="407"/>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407"/>
    <w:bookmarkStart w:name="z453" w:id="408"/>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408"/>
    <w:bookmarkStart w:name="z454" w:id="409"/>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409"/>
    <w:bookmarkStart w:name="z455" w:id="410"/>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410"/>
    <w:bookmarkStart w:name="z456" w:id="411"/>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411"/>
    <w:bookmarkStart w:name="z457" w:id="412"/>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412"/>
    <w:bookmarkStart w:name="z458" w:id="413"/>
    <w:p>
      <w:pPr>
        <w:spacing w:after="0"/>
        <w:ind w:left="0"/>
        <w:jc w:val="left"/>
      </w:pPr>
      <w:r>
        <w:rPr>
          <w:rFonts w:ascii="Times New Roman"/>
          <w:b/>
          <w:i w:val="false"/>
          <w:color w:val="000000"/>
        </w:rPr>
        <w:t xml:space="preserve"> 3. Департаменттің қызметін ұйымдастыру</w:t>
      </w:r>
    </w:p>
    <w:bookmarkEnd w:id="413"/>
    <w:bookmarkStart w:name="z459" w:id="41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414"/>
    <w:bookmarkStart w:name="z460" w:id="415"/>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415"/>
    <w:bookmarkStart w:name="z461" w:id="416"/>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416"/>
    <w:bookmarkStart w:name="z462" w:id="417"/>
    <w:p>
      <w:pPr>
        <w:spacing w:after="0"/>
        <w:ind w:left="0"/>
        <w:jc w:val="both"/>
      </w:pPr>
      <w:r>
        <w:rPr>
          <w:rFonts w:ascii="Times New Roman"/>
          <w:b w:val="false"/>
          <w:i w:val="false"/>
          <w:color w:val="000000"/>
          <w:sz w:val="28"/>
        </w:rPr>
        <w:t>
      19. Департамент бастығының өкілеттігі:</w:t>
      </w:r>
    </w:p>
    <w:bookmarkEnd w:id="417"/>
    <w:bookmarkStart w:name="z463" w:id="418"/>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418"/>
    <w:bookmarkStart w:name="z464" w:id="419"/>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419"/>
    <w:bookmarkStart w:name="z465" w:id="420"/>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420"/>
    <w:bookmarkStart w:name="z466" w:id="421"/>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421"/>
    <w:bookmarkStart w:name="z467" w:id="422"/>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422"/>
    <w:bookmarkStart w:name="z468" w:id="423"/>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423"/>
    <w:bookmarkStart w:name="z469" w:id="424"/>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424"/>
    <w:bookmarkStart w:name="z470" w:id="425"/>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425"/>
    <w:bookmarkStart w:name="z471" w:id="426"/>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426"/>
    <w:bookmarkStart w:name="z472" w:id="427"/>
    <w:p>
      <w:pPr>
        <w:spacing w:after="0"/>
        <w:ind w:left="0"/>
        <w:jc w:val="both"/>
      </w:pPr>
      <w:r>
        <w:rPr>
          <w:rFonts w:ascii="Times New Roman"/>
          <w:b w:val="false"/>
          <w:i w:val="false"/>
          <w:color w:val="000000"/>
          <w:sz w:val="28"/>
        </w:rPr>
        <w:t>
      10) өз құзыреті шегінде бұйрықтар шығарады;</w:t>
      </w:r>
    </w:p>
    <w:bookmarkEnd w:id="427"/>
    <w:bookmarkStart w:name="z473" w:id="428"/>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428"/>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Start w:name="z474" w:id="429"/>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429"/>
    <w:bookmarkStart w:name="z475" w:id="430"/>
    <w:p>
      <w:pPr>
        <w:spacing w:after="0"/>
        <w:ind w:left="0"/>
        <w:jc w:val="left"/>
      </w:pPr>
      <w:r>
        <w:rPr>
          <w:rFonts w:ascii="Times New Roman"/>
          <w:b/>
          <w:i w:val="false"/>
          <w:color w:val="000000"/>
        </w:rPr>
        <w:t xml:space="preserve"> 4. Департаменттің мүлкі</w:t>
      </w:r>
    </w:p>
    <w:bookmarkEnd w:id="430"/>
    <w:bookmarkStart w:name="z476" w:id="43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431"/>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477" w:id="432"/>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432"/>
    <w:bookmarkStart w:name="z478" w:id="433"/>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33"/>
    <w:bookmarkStart w:name="z479" w:id="434"/>
    <w:p>
      <w:pPr>
        <w:spacing w:after="0"/>
        <w:ind w:left="0"/>
        <w:jc w:val="left"/>
      </w:pPr>
      <w:r>
        <w:rPr>
          <w:rFonts w:ascii="Times New Roman"/>
          <w:b/>
          <w:i w:val="false"/>
          <w:color w:val="000000"/>
        </w:rPr>
        <w:t xml:space="preserve"> 5. Департаментті қайта ұйымдастыру және тарату</w:t>
      </w:r>
    </w:p>
    <w:bookmarkEnd w:id="434"/>
    <w:bookmarkStart w:name="z480" w:id="43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11 сәуірдегі</w:t>
            </w:r>
            <w:r>
              <w:br/>
            </w:r>
            <w:r>
              <w:rPr>
                <w:rFonts w:ascii="Times New Roman"/>
                <w:b w:val="false"/>
                <w:i w:val="false"/>
                <w:color w:val="000000"/>
                <w:sz w:val="20"/>
              </w:rPr>
              <w:t>№ 287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6-қосымша</w:t>
            </w:r>
          </w:p>
        </w:tc>
      </w:tr>
    </w:tbl>
    <w:bookmarkStart w:name="z481" w:id="436"/>
    <w:p>
      <w:pPr>
        <w:spacing w:after="0"/>
        <w:ind w:left="0"/>
        <w:jc w:val="left"/>
      </w:pPr>
      <w:r>
        <w:rPr>
          <w:rFonts w:ascii="Times New Roman"/>
          <w:b/>
          <w:i w:val="false"/>
          <w:color w:val="000000"/>
        </w:rPr>
        <w:t xml:space="preserve"> Қазақстан Республикасы Ішкі істер министрлігі Ақмола облысының Полиция департаменті туралы ереже</w:t>
      </w:r>
    </w:p>
    <w:bookmarkEnd w:id="436"/>
    <w:bookmarkStart w:name="z482" w:id="437"/>
    <w:p>
      <w:pPr>
        <w:spacing w:after="0"/>
        <w:ind w:left="0"/>
        <w:jc w:val="left"/>
      </w:pPr>
      <w:r>
        <w:rPr>
          <w:rFonts w:ascii="Times New Roman"/>
          <w:b/>
          <w:i w:val="false"/>
          <w:color w:val="000000"/>
        </w:rPr>
        <w:t xml:space="preserve"> 1. Жалпы ережелер</w:t>
      </w:r>
    </w:p>
    <w:bookmarkEnd w:id="437"/>
    <w:bookmarkStart w:name="z483" w:id="438"/>
    <w:p>
      <w:pPr>
        <w:spacing w:after="0"/>
        <w:ind w:left="0"/>
        <w:jc w:val="both"/>
      </w:pPr>
      <w:r>
        <w:rPr>
          <w:rFonts w:ascii="Times New Roman"/>
          <w:b w:val="false"/>
          <w:i w:val="false"/>
          <w:color w:val="000000"/>
          <w:sz w:val="28"/>
        </w:rPr>
        <w:t>
      1. Ақмола облысының Полиция департаменті (бұдан әрі – 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438"/>
    <w:bookmarkStart w:name="z484" w:id="43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39"/>
    <w:bookmarkStart w:name="z485" w:id="44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40"/>
    <w:bookmarkStart w:name="z486" w:id="44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41"/>
    <w:bookmarkStart w:name="z487" w:id="442"/>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442"/>
    <w:bookmarkStart w:name="z488" w:id="443"/>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443"/>
    <w:bookmarkStart w:name="z489" w:id="444"/>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444"/>
    <w:bookmarkStart w:name="z490" w:id="445"/>
    <w:p>
      <w:pPr>
        <w:spacing w:after="0"/>
        <w:ind w:left="0"/>
        <w:jc w:val="both"/>
      </w:pPr>
      <w:r>
        <w:rPr>
          <w:rFonts w:ascii="Times New Roman"/>
          <w:b w:val="false"/>
          <w:i w:val="false"/>
          <w:color w:val="000000"/>
          <w:sz w:val="28"/>
        </w:rPr>
        <w:t>
      8. Департаменттің орналасқан жері: индексі 020000, Қазақстан Республикасы, Ақмола облысы, Көкшетау қаласы, Нұрсұлтан Назарбаев даңғылы, 35а-үй.</w:t>
      </w:r>
    </w:p>
    <w:bookmarkEnd w:id="445"/>
    <w:bookmarkStart w:name="z491" w:id="446"/>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Ақмола облысының Полиция департаменті" мемлекеттік мекемесі.</w:t>
      </w:r>
    </w:p>
    <w:bookmarkEnd w:id="446"/>
    <w:bookmarkStart w:name="z492" w:id="44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47"/>
    <w:bookmarkStart w:name="z493" w:id="448"/>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448"/>
    <w:bookmarkStart w:name="z494" w:id="449"/>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44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495" w:id="450"/>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450"/>
    <w:bookmarkStart w:name="z496" w:id="451"/>
    <w:p>
      <w:pPr>
        <w:spacing w:after="0"/>
        <w:ind w:left="0"/>
        <w:jc w:val="both"/>
      </w:pPr>
      <w:r>
        <w:rPr>
          <w:rFonts w:ascii="Times New Roman"/>
          <w:b w:val="false"/>
          <w:i w:val="false"/>
          <w:color w:val="000000"/>
          <w:sz w:val="28"/>
        </w:rPr>
        <w:t>
      13. Департаменттің міндеттері:</w:t>
      </w:r>
    </w:p>
    <w:bookmarkEnd w:id="451"/>
    <w:p>
      <w:pPr>
        <w:spacing w:after="0"/>
        <w:ind w:left="0"/>
        <w:jc w:val="both"/>
      </w:pPr>
      <w:r>
        <w:rPr>
          <w:rFonts w:ascii="Times New Roman"/>
          <w:b w:val="false"/>
          <w:i w:val="false"/>
          <w:color w:val="000000"/>
          <w:sz w:val="28"/>
        </w:rPr>
        <w:t>
      1) құқық бұзушылықтар профилактикасы;</w:t>
      </w:r>
    </w:p>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p>
      <w:pPr>
        <w:spacing w:after="0"/>
        <w:ind w:left="0"/>
        <w:jc w:val="both"/>
      </w:pPr>
      <w:r>
        <w:rPr>
          <w:rFonts w:ascii="Times New Roman"/>
          <w:b w:val="false"/>
          <w:i w:val="false"/>
          <w:color w:val="000000"/>
          <w:sz w:val="28"/>
        </w:rPr>
        <w:t>
      3) қылмысқа қарсы күрес;</w:t>
      </w:r>
    </w:p>
    <w:p>
      <w:pPr>
        <w:spacing w:after="0"/>
        <w:ind w:left="0"/>
        <w:jc w:val="both"/>
      </w:pPr>
      <w:r>
        <w:rPr>
          <w:rFonts w:ascii="Times New Roman"/>
          <w:b w:val="false"/>
          <w:i w:val="false"/>
          <w:color w:val="000000"/>
          <w:sz w:val="28"/>
        </w:rPr>
        <w:t>
      4) әкімшілік жазаны орындау;</w:t>
      </w:r>
    </w:p>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Start w:name="z497" w:id="452"/>
    <w:p>
      <w:pPr>
        <w:spacing w:after="0"/>
        <w:ind w:left="0"/>
        <w:jc w:val="both"/>
      </w:pPr>
      <w:r>
        <w:rPr>
          <w:rFonts w:ascii="Times New Roman"/>
          <w:b w:val="false"/>
          <w:i w:val="false"/>
          <w:color w:val="000000"/>
          <w:sz w:val="28"/>
        </w:rPr>
        <w:t>
      14. Функциялары:</w:t>
      </w:r>
    </w:p>
    <w:bookmarkEnd w:id="452"/>
    <w:bookmarkStart w:name="z498" w:id="453"/>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453"/>
    <w:bookmarkStart w:name="z499" w:id="454"/>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454"/>
    <w:bookmarkStart w:name="z500" w:id="455"/>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455"/>
    <w:bookmarkStart w:name="z501" w:id="456"/>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456"/>
    <w:bookmarkStart w:name="z502" w:id="457"/>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457"/>
    <w:bookmarkStart w:name="z503" w:id="458"/>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458"/>
    <w:bookmarkStart w:name="z504" w:id="459"/>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459"/>
    <w:bookmarkStart w:name="z505" w:id="460"/>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460"/>
    <w:bookmarkStart w:name="z506" w:id="461"/>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461"/>
    <w:bookmarkStart w:name="z507" w:id="462"/>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462"/>
    <w:bookmarkStart w:name="z508" w:id="463"/>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463"/>
    <w:bookmarkStart w:name="z509" w:id="464"/>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464"/>
    <w:bookmarkStart w:name="z510" w:id="465"/>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465"/>
    <w:bookmarkStart w:name="z511" w:id="466"/>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466"/>
    <w:bookmarkStart w:name="z512" w:id="467"/>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467"/>
    <w:bookmarkStart w:name="z513" w:id="468"/>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468"/>
    <w:bookmarkStart w:name="z514" w:id="469"/>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469"/>
    <w:bookmarkStart w:name="z515" w:id="470"/>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470"/>
    <w:bookmarkStart w:name="z516" w:id="471"/>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471"/>
    <w:bookmarkStart w:name="z517" w:id="472"/>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472"/>
    <w:bookmarkStart w:name="z518" w:id="473"/>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473"/>
    <w:bookmarkStart w:name="z519" w:id="474"/>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474"/>
    <w:bookmarkStart w:name="z520" w:id="475"/>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475"/>
    <w:bookmarkStart w:name="z521" w:id="476"/>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476"/>
    <w:bookmarkStart w:name="z522" w:id="477"/>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477"/>
    <w:bookmarkStart w:name="z523" w:id="478"/>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478"/>
    <w:bookmarkStart w:name="z524" w:id="479"/>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479"/>
    <w:bookmarkStart w:name="z525" w:id="480"/>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480"/>
    <w:bookmarkStart w:name="z526" w:id="481"/>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481"/>
    <w:bookmarkStart w:name="z527" w:id="482"/>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482"/>
    <w:bookmarkStart w:name="z528" w:id="483"/>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483"/>
    <w:bookmarkStart w:name="z529" w:id="484"/>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484"/>
    <w:bookmarkStart w:name="z530" w:id="485"/>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485"/>
    <w:bookmarkStart w:name="z531" w:id="486"/>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486"/>
    <w:bookmarkStart w:name="z532" w:id="487"/>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487"/>
    <w:bookmarkStart w:name="z533" w:id="488"/>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488"/>
    <w:bookmarkStart w:name="z534" w:id="489"/>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489"/>
    <w:bookmarkStart w:name="z535" w:id="490"/>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490"/>
    <w:bookmarkStart w:name="z536" w:id="491"/>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491"/>
    <w:bookmarkStart w:name="z537" w:id="492"/>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492"/>
    <w:bookmarkStart w:name="z538" w:id="493"/>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493"/>
    <w:bookmarkStart w:name="z539" w:id="494"/>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494"/>
    <w:bookmarkStart w:name="z540" w:id="495"/>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495"/>
    <w:bookmarkStart w:name="z541" w:id="496"/>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496"/>
    <w:bookmarkStart w:name="z542" w:id="497"/>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497"/>
    <w:bookmarkStart w:name="z543" w:id="498"/>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498"/>
    <w:bookmarkStart w:name="z544" w:id="499"/>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499"/>
    <w:bookmarkStart w:name="z545" w:id="500"/>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500"/>
    <w:bookmarkStart w:name="z546" w:id="501"/>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501"/>
    <w:bookmarkStart w:name="z547" w:id="502"/>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502"/>
    <w:bookmarkStart w:name="z548" w:id="503"/>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503"/>
    <w:bookmarkStart w:name="z549" w:id="504"/>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504"/>
    <w:bookmarkStart w:name="z550" w:id="505"/>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505"/>
    <w:bookmarkStart w:name="z551" w:id="506"/>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506"/>
    <w:bookmarkStart w:name="z552" w:id="507"/>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507"/>
    <w:bookmarkStart w:name="z553" w:id="508"/>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508"/>
    <w:bookmarkStart w:name="z554" w:id="509"/>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509"/>
    <w:bookmarkStart w:name="z555" w:id="510"/>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510"/>
    <w:bookmarkStart w:name="z556" w:id="511"/>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511"/>
    <w:bookmarkStart w:name="z557" w:id="512"/>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512"/>
    <w:bookmarkStart w:name="z558" w:id="513"/>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513"/>
    <w:bookmarkStart w:name="z559" w:id="514"/>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514"/>
    <w:bookmarkStart w:name="z560" w:id="515"/>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515"/>
    <w:bookmarkStart w:name="z561" w:id="516"/>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516"/>
    <w:bookmarkStart w:name="z562" w:id="517"/>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517"/>
    <w:bookmarkStart w:name="z563" w:id="518"/>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518"/>
    <w:bookmarkStart w:name="z564" w:id="519"/>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519"/>
    <w:bookmarkStart w:name="z565" w:id="520"/>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520"/>
    <w:bookmarkStart w:name="z566" w:id="521"/>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521"/>
    <w:bookmarkStart w:name="z567" w:id="522"/>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522"/>
    <w:bookmarkStart w:name="z568" w:id="523"/>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523"/>
    <w:bookmarkStart w:name="z569" w:id="524"/>
    <w:p>
      <w:pPr>
        <w:spacing w:after="0"/>
        <w:ind w:left="0"/>
        <w:jc w:val="both"/>
      </w:pPr>
      <w:r>
        <w:rPr>
          <w:rFonts w:ascii="Times New Roman"/>
          <w:b w:val="false"/>
          <w:i w:val="false"/>
          <w:color w:val="000000"/>
          <w:sz w:val="28"/>
        </w:rPr>
        <w:t>
      72) жедел-криминалистикалық қызметті жүзеге асырады;</w:t>
      </w:r>
    </w:p>
    <w:bookmarkEnd w:id="524"/>
    <w:bookmarkStart w:name="z570" w:id="525"/>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525"/>
    <w:bookmarkStart w:name="z571" w:id="526"/>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526"/>
    <w:bookmarkStart w:name="z572" w:id="527"/>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527"/>
    <w:bookmarkStart w:name="z573" w:id="528"/>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528"/>
    <w:bookmarkStart w:name="z574" w:id="529"/>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529"/>
    <w:bookmarkStart w:name="z575" w:id="530"/>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530"/>
    <w:bookmarkStart w:name="z576" w:id="531"/>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531"/>
    <w:bookmarkStart w:name="z577" w:id="532"/>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532"/>
    <w:bookmarkStart w:name="z578" w:id="533"/>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533"/>
    <w:bookmarkStart w:name="z579" w:id="534"/>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534"/>
    <w:bookmarkStart w:name="z580" w:id="535"/>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535"/>
    <w:bookmarkStart w:name="z581" w:id="536"/>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536"/>
    <w:bookmarkStart w:name="z582" w:id="537"/>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537"/>
    <w:bookmarkStart w:name="z583" w:id="538"/>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538"/>
    <w:bookmarkStart w:name="z584" w:id="539"/>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539"/>
    <w:bookmarkStart w:name="z585" w:id="540"/>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540"/>
    <w:bookmarkStart w:name="z586" w:id="541"/>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541"/>
    <w:bookmarkStart w:name="z587" w:id="542"/>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542"/>
    <w:bookmarkStart w:name="z588" w:id="543"/>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543"/>
    <w:bookmarkStart w:name="z589" w:id="544"/>
    <w:p>
      <w:pPr>
        <w:spacing w:after="0"/>
        <w:ind w:left="0"/>
        <w:jc w:val="both"/>
      </w:pPr>
      <w:r>
        <w:rPr>
          <w:rFonts w:ascii="Times New Roman"/>
          <w:b w:val="false"/>
          <w:i w:val="false"/>
          <w:color w:val="000000"/>
          <w:sz w:val="28"/>
        </w:rPr>
        <w:t>
      92) арнайы және әскери тасымалдауды ұйымдастырады;</w:t>
      </w:r>
    </w:p>
    <w:bookmarkEnd w:id="544"/>
    <w:bookmarkStart w:name="z590" w:id="545"/>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545"/>
    <w:bookmarkStart w:name="z591" w:id="546"/>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546"/>
    <w:bookmarkStart w:name="z592" w:id="547"/>
    <w:p>
      <w:pPr>
        <w:spacing w:after="0"/>
        <w:ind w:left="0"/>
        <w:jc w:val="both"/>
      </w:pPr>
      <w:r>
        <w:rPr>
          <w:rFonts w:ascii="Times New Roman"/>
          <w:b w:val="false"/>
          <w:i w:val="false"/>
          <w:color w:val="000000"/>
          <w:sz w:val="28"/>
        </w:rPr>
        <w:t>
      15. Құқықтары және міндеттемелері:</w:t>
      </w:r>
    </w:p>
    <w:bookmarkEnd w:id="547"/>
    <w:bookmarkStart w:name="z593" w:id="548"/>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548"/>
    <w:bookmarkStart w:name="z594" w:id="549"/>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549"/>
    <w:bookmarkStart w:name="z595" w:id="550"/>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550"/>
    <w:bookmarkStart w:name="z596" w:id="551"/>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551"/>
    <w:bookmarkStart w:name="z597" w:id="552"/>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552"/>
    <w:bookmarkStart w:name="z598" w:id="553"/>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553"/>
    <w:bookmarkStart w:name="z599" w:id="554"/>
    <w:p>
      <w:pPr>
        <w:spacing w:after="0"/>
        <w:ind w:left="0"/>
        <w:jc w:val="left"/>
      </w:pPr>
      <w:r>
        <w:rPr>
          <w:rFonts w:ascii="Times New Roman"/>
          <w:b/>
          <w:i w:val="false"/>
          <w:color w:val="000000"/>
        </w:rPr>
        <w:t xml:space="preserve"> 3. Департаменттің қызметін ұйымдастыру</w:t>
      </w:r>
    </w:p>
    <w:bookmarkEnd w:id="554"/>
    <w:bookmarkStart w:name="z600" w:id="55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555"/>
    <w:bookmarkStart w:name="z601" w:id="556"/>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556"/>
    <w:bookmarkStart w:name="z602" w:id="557"/>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557"/>
    <w:bookmarkStart w:name="z603" w:id="558"/>
    <w:p>
      <w:pPr>
        <w:spacing w:after="0"/>
        <w:ind w:left="0"/>
        <w:jc w:val="both"/>
      </w:pPr>
      <w:r>
        <w:rPr>
          <w:rFonts w:ascii="Times New Roman"/>
          <w:b w:val="false"/>
          <w:i w:val="false"/>
          <w:color w:val="000000"/>
          <w:sz w:val="28"/>
        </w:rPr>
        <w:t>
      19. Департамент бастығының өкілеттігі:</w:t>
      </w:r>
    </w:p>
    <w:bookmarkEnd w:id="558"/>
    <w:bookmarkStart w:name="z604" w:id="559"/>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559"/>
    <w:bookmarkStart w:name="z605" w:id="560"/>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560"/>
    <w:bookmarkStart w:name="z606" w:id="561"/>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561"/>
    <w:bookmarkStart w:name="z607" w:id="562"/>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562"/>
    <w:bookmarkStart w:name="z608" w:id="563"/>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563"/>
    <w:bookmarkStart w:name="z609" w:id="564"/>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564"/>
    <w:bookmarkStart w:name="z610" w:id="565"/>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565"/>
    <w:bookmarkStart w:name="z611" w:id="566"/>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566"/>
    <w:bookmarkStart w:name="z612" w:id="567"/>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567"/>
    <w:bookmarkStart w:name="z613" w:id="568"/>
    <w:p>
      <w:pPr>
        <w:spacing w:after="0"/>
        <w:ind w:left="0"/>
        <w:jc w:val="both"/>
      </w:pPr>
      <w:r>
        <w:rPr>
          <w:rFonts w:ascii="Times New Roman"/>
          <w:b w:val="false"/>
          <w:i w:val="false"/>
          <w:color w:val="000000"/>
          <w:sz w:val="28"/>
        </w:rPr>
        <w:t>
      10) өз құзыреті шегінде бұйрықтар шығарады;</w:t>
      </w:r>
    </w:p>
    <w:bookmarkEnd w:id="568"/>
    <w:bookmarkStart w:name="z614" w:id="569"/>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569"/>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Start w:name="z615" w:id="570"/>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570"/>
    <w:bookmarkStart w:name="z616" w:id="571"/>
    <w:p>
      <w:pPr>
        <w:spacing w:after="0"/>
        <w:ind w:left="0"/>
        <w:jc w:val="left"/>
      </w:pPr>
      <w:r>
        <w:rPr>
          <w:rFonts w:ascii="Times New Roman"/>
          <w:b/>
          <w:i w:val="false"/>
          <w:color w:val="000000"/>
        </w:rPr>
        <w:t xml:space="preserve"> 4. Департаменттің мүлкі</w:t>
      </w:r>
    </w:p>
    <w:bookmarkEnd w:id="571"/>
    <w:bookmarkStart w:name="z617" w:id="57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572"/>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618" w:id="573"/>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573"/>
    <w:bookmarkStart w:name="z619" w:id="574"/>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74"/>
    <w:bookmarkStart w:name="z620" w:id="575"/>
    <w:p>
      <w:pPr>
        <w:spacing w:after="0"/>
        <w:ind w:left="0"/>
        <w:jc w:val="left"/>
      </w:pPr>
      <w:r>
        <w:rPr>
          <w:rFonts w:ascii="Times New Roman"/>
          <w:b/>
          <w:i w:val="false"/>
          <w:color w:val="000000"/>
        </w:rPr>
        <w:t xml:space="preserve"> 5. Департаментті қайта ұйымдастыру және тарату</w:t>
      </w:r>
    </w:p>
    <w:bookmarkEnd w:id="575"/>
    <w:bookmarkStart w:name="z621" w:id="57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5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11 сәуірдегі</w:t>
            </w:r>
            <w:r>
              <w:br/>
            </w:r>
            <w:r>
              <w:rPr>
                <w:rFonts w:ascii="Times New Roman"/>
                <w:b w:val="false"/>
                <w:i w:val="false"/>
                <w:color w:val="000000"/>
                <w:sz w:val="20"/>
              </w:rPr>
              <w:t>№ 287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7-қосымша</w:t>
            </w:r>
          </w:p>
        </w:tc>
      </w:tr>
    </w:tbl>
    <w:bookmarkStart w:name="z622" w:id="577"/>
    <w:p>
      <w:pPr>
        <w:spacing w:after="0"/>
        <w:ind w:left="0"/>
        <w:jc w:val="left"/>
      </w:pPr>
      <w:r>
        <w:rPr>
          <w:rFonts w:ascii="Times New Roman"/>
          <w:b/>
          <w:i w:val="false"/>
          <w:color w:val="000000"/>
        </w:rPr>
        <w:t xml:space="preserve"> Қазақстан Республикасы Ішкі істер министрлігі Ақтөбе облысының Полиция департаменті туралы ереже</w:t>
      </w:r>
    </w:p>
    <w:bookmarkEnd w:id="577"/>
    <w:bookmarkStart w:name="z623" w:id="578"/>
    <w:p>
      <w:pPr>
        <w:spacing w:after="0"/>
        <w:ind w:left="0"/>
        <w:jc w:val="left"/>
      </w:pPr>
      <w:r>
        <w:rPr>
          <w:rFonts w:ascii="Times New Roman"/>
          <w:b/>
          <w:i w:val="false"/>
          <w:color w:val="000000"/>
        </w:rPr>
        <w:t xml:space="preserve"> 1. Жалпы ережелер</w:t>
      </w:r>
    </w:p>
    <w:bookmarkEnd w:id="578"/>
    <w:bookmarkStart w:name="z624" w:id="579"/>
    <w:p>
      <w:pPr>
        <w:spacing w:after="0"/>
        <w:ind w:left="0"/>
        <w:jc w:val="both"/>
      </w:pPr>
      <w:r>
        <w:rPr>
          <w:rFonts w:ascii="Times New Roman"/>
          <w:b w:val="false"/>
          <w:i w:val="false"/>
          <w:color w:val="000000"/>
          <w:sz w:val="28"/>
        </w:rPr>
        <w:t>
      1. Ақтөбе облысының Полиция департаменті (бұдан әрі – 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579"/>
    <w:bookmarkStart w:name="z625" w:id="58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80"/>
    <w:bookmarkStart w:name="z626" w:id="58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581"/>
    <w:bookmarkStart w:name="z627" w:id="58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582"/>
    <w:bookmarkStart w:name="z628" w:id="583"/>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583"/>
    <w:bookmarkStart w:name="z629" w:id="584"/>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584"/>
    <w:bookmarkStart w:name="z630" w:id="585"/>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585"/>
    <w:bookmarkStart w:name="z631" w:id="586"/>
    <w:p>
      <w:pPr>
        <w:spacing w:after="0"/>
        <w:ind w:left="0"/>
        <w:jc w:val="both"/>
      </w:pPr>
      <w:r>
        <w:rPr>
          <w:rFonts w:ascii="Times New Roman"/>
          <w:b w:val="false"/>
          <w:i w:val="false"/>
          <w:color w:val="000000"/>
          <w:sz w:val="28"/>
        </w:rPr>
        <w:t>
      8. Департаменттің заңды мекенжайы:030000, Қазақстан Республикасы, Ақтөбе облысы, Ақтөбе қаласы, Ағайынды Жұбановтар көшесі, 271а-үй.</w:t>
      </w:r>
    </w:p>
    <w:bookmarkEnd w:id="586"/>
    <w:bookmarkStart w:name="z632" w:id="587"/>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Ақтөбе облысының Полиция департаменті" мемлекеттік мекемесі.</w:t>
      </w:r>
    </w:p>
    <w:bookmarkEnd w:id="587"/>
    <w:bookmarkStart w:name="z633" w:id="58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88"/>
    <w:bookmarkStart w:name="z634" w:id="589"/>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589"/>
    <w:bookmarkStart w:name="z635" w:id="590"/>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59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636" w:id="591"/>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591"/>
    <w:bookmarkStart w:name="z637" w:id="592"/>
    <w:p>
      <w:pPr>
        <w:spacing w:after="0"/>
        <w:ind w:left="0"/>
        <w:jc w:val="both"/>
      </w:pPr>
      <w:r>
        <w:rPr>
          <w:rFonts w:ascii="Times New Roman"/>
          <w:b w:val="false"/>
          <w:i w:val="false"/>
          <w:color w:val="000000"/>
          <w:sz w:val="28"/>
        </w:rPr>
        <w:t>
      13. Департаменттің міндеттері:</w:t>
      </w:r>
    </w:p>
    <w:bookmarkEnd w:id="592"/>
    <w:p>
      <w:pPr>
        <w:spacing w:after="0"/>
        <w:ind w:left="0"/>
        <w:jc w:val="both"/>
      </w:pPr>
      <w:r>
        <w:rPr>
          <w:rFonts w:ascii="Times New Roman"/>
          <w:b w:val="false"/>
          <w:i w:val="false"/>
          <w:color w:val="000000"/>
          <w:sz w:val="28"/>
        </w:rPr>
        <w:t>
      1) құқық бұзушылықтар профилактикасы;</w:t>
      </w:r>
    </w:p>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p>
      <w:pPr>
        <w:spacing w:after="0"/>
        <w:ind w:left="0"/>
        <w:jc w:val="both"/>
      </w:pPr>
      <w:r>
        <w:rPr>
          <w:rFonts w:ascii="Times New Roman"/>
          <w:b w:val="false"/>
          <w:i w:val="false"/>
          <w:color w:val="000000"/>
          <w:sz w:val="28"/>
        </w:rPr>
        <w:t>
      3) қылмысқа қарсы күрес;</w:t>
      </w:r>
    </w:p>
    <w:p>
      <w:pPr>
        <w:spacing w:after="0"/>
        <w:ind w:left="0"/>
        <w:jc w:val="both"/>
      </w:pPr>
      <w:r>
        <w:rPr>
          <w:rFonts w:ascii="Times New Roman"/>
          <w:b w:val="false"/>
          <w:i w:val="false"/>
          <w:color w:val="000000"/>
          <w:sz w:val="28"/>
        </w:rPr>
        <w:t>
      4) әкімшілік жазаны орындау;</w:t>
      </w:r>
    </w:p>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Start w:name="z638" w:id="593"/>
    <w:p>
      <w:pPr>
        <w:spacing w:after="0"/>
        <w:ind w:left="0"/>
        <w:jc w:val="both"/>
      </w:pPr>
      <w:r>
        <w:rPr>
          <w:rFonts w:ascii="Times New Roman"/>
          <w:b w:val="false"/>
          <w:i w:val="false"/>
          <w:color w:val="000000"/>
          <w:sz w:val="28"/>
        </w:rPr>
        <w:t>
      14. Функциялары:</w:t>
      </w:r>
    </w:p>
    <w:bookmarkEnd w:id="593"/>
    <w:bookmarkStart w:name="z639" w:id="594"/>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594"/>
    <w:bookmarkStart w:name="z640" w:id="595"/>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595"/>
    <w:bookmarkStart w:name="z641" w:id="596"/>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596"/>
    <w:bookmarkStart w:name="z642" w:id="597"/>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597"/>
    <w:bookmarkStart w:name="z643" w:id="598"/>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598"/>
    <w:bookmarkStart w:name="z644" w:id="599"/>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599"/>
    <w:bookmarkStart w:name="z645" w:id="600"/>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600"/>
    <w:bookmarkStart w:name="z646" w:id="601"/>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601"/>
    <w:bookmarkStart w:name="z647" w:id="602"/>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602"/>
    <w:bookmarkStart w:name="z648" w:id="603"/>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603"/>
    <w:bookmarkStart w:name="z649" w:id="604"/>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604"/>
    <w:bookmarkStart w:name="z650" w:id="605"/>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605"/>
    <w:bookmarkStart w:name="z651" w:id="606"/>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606"/>
    <w:bookmarkStart w:name="z652" w:id="607"/>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607"/>
    <w:bookmarkStart w:name="z653" w:id="608"/>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608"/>
    <w:bookmarkStart w:name="z654" w:id="609"/>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609"/>
    <w:bookmarkStart w:name="z655" w:id="610"/>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610"/>
    <w:bookmarkStart w:name="z656" w:id="611"/>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611"/>
    <w:bookmarkStart w:name="z657" w:id="612"/>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612"/>
    <w:bookmarkStart w:name="z658" w:id="613"/>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613"/>
    <w:bookmarkStart w:name="z659" w:id="614"/>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614"/>
    <w:bookmarkStart w:name="z660" w:id="615"/>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615"/>
    <w:bookmarkStart w:name="z661" w:id="616"/>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616"/>
    <w:bookmarkStart w:name="z662" w:id="617"/>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617"/>
    <w:bookmarkStart w:name="z663" w:id="618"/>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618"/>
    <w:bookmarkStart w:name="z664" w:id="619"/>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619"/>
    <w:bookmarkStart w:name="z665" w:id="620"/>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620"/>
    <w:bookmarkStart w:name="z666" w:id="621"/>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621"/>
    <w:bookmarkStart w:name="z667" w:id="622"/>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622"/>
    <w:bookmarkStart w:name="z668" w:id="623"/>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623"/>
    <w:bookmarkStart w:name="z669" w:id="624"/>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624"/>
    <w:bookmarkStart w:name="z670" w:id="625"/>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625"/>
    <w:bookmarkStart w:name="z671" w:id="626"/>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626"/>
    <w:bookmarkStart w:name="z672" w:id="627"/>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627"/>
    <w:bookmarkStart w:name="z673" w:id="628"/>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628"/>
    <w:bookmarkStart w:name="z674" w:id="629"/>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629"/>
    <w:bookmarkStart w:name="z675" w:id="630"/>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630"/>
    <w:bookmarkStart w:name="z676" w:id="631"/>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631"/>
    <w:bookmarkStart w:name="z677" w:id="632"/>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632"/>
    <w:bookmarkStart w:name="z678" w:id="633"/>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633"/>
    <w:bookmarkStart w:name="z679" w:id="634"/>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634"/>
    <w:bookmarkStart w:name="z680" w:id="635"/>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635"/>
    <w:bookmarkStart w:name="z681" w:id="636"/>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636"/>
    <w:bookmarkStart w:name="z682" w:id="637"/>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637"/>
    <w:bookmarkStart w:name="z683" w:id="638"/>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638"/>
    <w:bookmarkStart w:name="z684" w:id="639"/>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639"/>
    <w:bookmarkStart w:name="z685" w:id="640"/>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640"/>
    <w:bookmarkStart w:name="z686" w:id="641"/>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641"/>
    <w:bookmarkStart w:name="z687" w:id="642"/>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642"/>
    <w:bookmarkStart w:name="z688" w:id="643"/>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643"/>
    <w:bookmarkStart w:name="z689" w:id="644"/>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644"/>
    <w:bookmarkStart w:name="z690" w:id="645"/>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645"/>
    <w:bookmarkStart w:name="z691" w:id="646"/>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646"/>
    <w:bookmarkStart w:name="z692" w:id="647"/>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647"/>
    <w:bookmarkStart w:name="z693" w:id="648"/>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648"/>
    <w:bookmarkStart w:name="z694" w:id="649"/>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649"/>
    <w:bookmarkStart w:name="z695" w:id="650"/>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650"/>
    <w:bookmarkStart w:name="z696" w:id="651"/>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651"/>
    <w:bookmarkStart w:name="z697" w:id="652"/>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652"/>
    <w:bookmarkStart w:name="z698" w:id="653"/>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653"/>
    <w:bookmarkStart w:name="z699" w:id="654"/>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654"/>
    <w:bookmarkStart w:name="z700" w:id="655"/>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655"/>
    <w:bookmarkStart w:name="z701" w:id="656"/>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656"/>
    <w:bookmarkStart w:name="z702" w:id="657"/>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657"/>
    <w:bookmarkStart w:name="z703" w:id="658"/>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658"/>
    <w:bookmarkStart w:name="z704" w:id="659"/>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659"/>
    <w:bookmarkStart w:name="z705" w:id="660"/>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660"/>
    <w:bookmarkStart w:name="z706" w:id="661"/>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661"/>
    <w:bookmarkStart w:name="z707" w:id="662"/>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662"/>
    <w:bookmarkStart w:name="z708" w:id="663"/>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663"/>
    <w:bookmarkStart w:name="z709" w:id="664"/>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664"/>
    <w:bookmarkStart w:name="z710" w:id="665"/>
    <w:p>
      <w:pPr>
        <w:spacing w:after="0"/>
        <w:ind w:left="0"/>
        <w:jc w:val="both"/>
      </w:pPr>
      <w:r>
        <w:rPr>
          <w:rFonts w:ascii="Times New Roman"/>
          <w:b w:val="false"/>
          <w:i w:val="false"/>
          <w:color w:val="000000"/>
          <w:sz w:val="28"/>
        </w:rPr>
        <w:t>
      72) жедел-криминалистикалық қызметті жүзеге асырады;</w:t>
      </w:r>
    </w:p>
    <w:bookmarkEnd w:id="665"/>
    <w:bookmarkStart w:name="z711" w:id="666"/>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666"/>
    <w:bookmarkStart w:name="z712" w:id="667"/>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667"/>
    <w:bookmarkStart w:name="z713" w:id="668"/>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668"/>
    <w:bookmarkStart w:name="z714" w:id="669"/>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669"/>
    <w:bookmarkStart w:name="z715" w:id="6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670"/>
    <w:bookmarkStart w:name="z717" w:id="671"/>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671"/>
    <w:bookmarkStart w:name="z718" w:id="672"/>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672"/>
    <w:bookmarkStart w:name="z719" w:id="673"/>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673"/>
    <w:bookmarkStart w:name="z720" w:id="674"/>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674"/>
    <w:bookmarkStart w:name="z721" w:id="675"/>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675"/>
    <w:bookmarkStart w:name="z722" w:id="676"/>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676"/>
    <w:bookmarkStart w:name="z723" w:id="677"/>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677"/>
    <w:bookmarkStart w:name="z724" w:id="678"/>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678"/>
    <w:bookmarkStart w:name="z725" w:id="679"/>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679"/>
    <w:bookmarkStart w:name="z726" w:id="680"/>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680"/>
    <w:bookmarkStart w:name="z727" w:id="681"/>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681"/>
    <w:bookmarkStart w:name="z728" w:id="682"/>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682"/>
    <w:bookmarkStart w:name="z729" w:id="683"/>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683"/>
    <w:bookmarkStart w:name="z730" w:id="684"/>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684"/>
    <w:bookmarkStart w:name="z731" w:id="685"/>
    <w:p>
      <w:pPr>
        <w:spacing w:after="0"/>
        <w:ind w:left="0"/>
        <w:jc w:val="both"/>
      </w:pPr>
      <w:r>
        <w:rPr>
          <w:rFonts w:ascii="Times New Roman"/>
          <w:b w:val="false"/>
          <w:i w:val="false"/>
          <w:color w:val="000000"/>
          <w:sz w:val="28"/>
        </w:rPr>
        <w:t>
      92) арнайы және әскери тасымалдауды ұйымдастырады;</w:t>
      </w:r>
    </w:p>
    <w:bookmarkEnd w:id="685"/>
    <w:bookmarkStart w:name="z732" w:id="686"/>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686"/>
    <w:bookmarkStart w:name="z733" w:id="687"/>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687"/>
    <w:bookmarkStart w:name="z734" w:id="688"/>
    <w:p>
      <w:pPr>
        <w:spacing w:after="0"/>
        <w:ind w:left="0"/>
        <w:jc w:val="both"/>
      </w:pPr>
      <w:r>
        <w:rPr>
          <w:rFonts w:ascii="Times New Roman"/>
          <w:b w:val="false"/>
          <w:i w:val="false"/>
          <w:color w:val="000000"/>
          <w:sz w:val="28"/>
        </w:rPr>
        <w:t>
      15. Құқықтары және міндеттемелері:</w:t>
      </w:r>
    </w:p>
    <w:bookmarkEnd w:id="688"/>
    <w:bookmarkStart w:name="z735" w:id="689"/>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689"/>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Start w:name="z736" w:id="690"/>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690"/>
    <w:bookmarkStart w:name="z737" w:id="691"/>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691"/>
    <w:bookmarkStart w:name="z738" w:id="692"/>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692"/>
    <w:bookmarkStart w:name="z739" w:id="693"/>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693"/>
    <w:bookmarkStart w:name="z740" w:id="694"/>
    <w:p>
      <w:pPr>
        <w:spacing w:after="0"/>
        <w:ind w:left="0"/>
        <w:jc w:val="left"/>
      </w:pPr>
      <w:r>
        <w:rPr>
          <w:rFonts w:ascii="Times New Roman"/>
          <w:b/>
          <w:i w:val="false"/>
          <w:color w:val="000000"/>
        </w:rPr>
        <w:t xml:space="preserve"> 3. Департаменттің қызметін ұйымдастыру</w:t>
      </w:r>
    </w:p>
    <w:bookmarkEnd w:id="694"/>
    <w:bookmarkStart w:name="z741" w:id="69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695"/>
    <w:bookmarkStart w:name="z742" w:id="696"/>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696"/>
    <w:bookmarkStart w:name="z743" w:id="697"/>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697"/>
    <w:bookmarkStart w:name="z744" w:id="698"/>
    <w:p>
      <w:pPr>
        <w:spacing w:after="0"/>
        <w:ind w:left="0"/>
        <w:jc w:val="both"/>
      </w:pPr>
      <w:r>
        <w:rPr>
          <w:rFonts w:ascii="Times New Roman"/>
          <w:b w:val="false"/>
          <w:i w:val="false"/>
          <w:color w:val="000000"/>
          <w:sz w:val="28"/>
        </w:rPr>
        <w:t>
      19. Департамент бастығының өкілеттігі:</w:t>
      </w:r>
    </w:p>
    <w:bookmarkEnd w:id="698"/>
    <w:bookmarkStart w:name="z745" w:id="699"/>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699"/>
    <w:bookmarkStart w:name="z746" w:id="700"/>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700"/>
    <w:bookmarkStart w:name="z747" w:id="701"/>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701"/>
    <w:bookmarkStart w:name="z748" w:id="702"/>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702"/>
    <w:bookmarkStart w:name="z749" w:id="703"/>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703"/>
    <w:bookmarkStart w:name="z750" w:id="704"/>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704"/>
    <w:bookmarkStart w:name="z751" w:id="705"/>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705"/>
    <w:bookmarkStart w:name="z752" w:id="706"/>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706"/>
    <w:bookmarkStart w:name="z753" w:id="707"/>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707"/>
    <w:bookmarkStart w:name="z754" w:id="708"/>
    <w:p>
      <w:pPr>
        <w:spacing w:after="0"/>
        <w:ind w:left="0"/>
        <w:jc w:val="both"/>
      </w:pPr>
      <w:r>
        <w:rPr>
          <w:rFonts w:ascii="Times New Roman"/>
          <w:b w:val="false"/>
          <w:i w:val="false"/>
          <w:color w:val="000000"/>
          <w:sz w:val="28"/>
        </w:rPr>
        <w:t>
      10) өз құзыреті шегінде бұйрықтар шығарады;</w:t>
      </w:r>
    </w:p>
    <w:bookmarkEnd w:id="708"/>
    <w:bookmarkStart w:name="z755" w:id="709"/>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709"/>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Start w:name="z756" w:id="710"/>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710"/>
    <w:bookmarkStart w:name="z757" w:id="711"/>
    <w:p>
      <w:pPr>
        <w:spacing w:after="0"/>
        <w:ind w:left="0"/>
        <w:jc w:val="left"/>
      </w:pPr>
      <w:r>
        <w:rPr>
          <w:rFonts w:ascii="Times New Roman"/>
          <w:b/>
          <w:i w:val="false"/>
          <w:color w:val="000000"/>
        </w:rPr>
        <w:t xml:space="preserve"> 4. Департаменттің мүлкі</w:t>
      </w:r>
    </w:p>
    <w:bookmarkEnd w:id="711"/>
    <w:bookmarkStart w:name="z758" w:id="71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712"/>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759" w:id="713"/>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713"/>
    <w:bookmarkStart w:name="z760" w:id="714"/>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14"/>
    <w:bookmarkStart w:name="z761" w:id="715"/>
    <w:p>
      <w:pPr>
        <w:spacing w:after="0"/>
        <w:ind w:left="0"/>
        <w:jc w:val="left"/>
      </w:pPr>
      <w:r>
        <w:rPr>
          <w:rFonts w:ascii="Times New Roman"/>
          <w:b/>
          <w:i w:val="false"/>
          <w:color w:val="000000"/>
        </w:rPr>
        <w:t xml:space="preserve"> 5. Департаментті қайта ұйымдастыру және тарату</w:t>
      </w:r>
    </w:p>
    <w:bookmarkEnd w:id="715"/>
    <w:bookmarkStart w:name="z762" w:id="71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11 сәуірдегі</w:t>
            </w:r>
            <w:r>
              <w:br/>
            </w:r>
            <w:r>
              <w:rPr>
                <w:rFonts w:ascii="Times New Roman"/>
                <w:b w:val="false"/>
                <w:i w:val="false"/>
                <w:color w:val="000000"/>
                <w:sz w:val="20"/>
              </w:rPr>
              <w:t>№ 287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8-қосымша</w:t>
            </w:r>
          </w:p>
        </w:tc>
      </w:tr>
    </w:tbl>
    <w:bookmarkStart w:name="z763" w:id="717"/>
    <w:p>
      <w:pPr>
        <w:spacing w:after="0"/>
        <w:ind w:left="0"/>
        <w:jc w:val="left"/>
      </w:pPr>
      <w:r>
        <w:rPr>
          <w:rFonts w:ascii="Times New Roman"/>
          <w:b/>
          <w:i w:val="false"/>
          <w:color w:val="000000"/>
        </w:rPr>
        <w:t xml:space="preserve"> Қазақстан Республикасы Ішкі істер министрлігі Алматы қаласының Полиция департаменті туралы ереже</w:t>
      </w:r>
    </w:p>
    <w:bookmarkEnd w:id="717"/>
    <w:bookmarkStart w:name="z764" w:id="718"/>
    <w:p>
      <w:pPr>
        <w:spacing w:after="0"/>
        <w:ind w:left="0"/>
        <w:jc w:val="left"/>
      </w:pPr>
      <w:r>
        <w:rPr>
          <w:rFonts w:ascii="Times New Roman"/>
          <w:b/>
          <w:i w:val="false"/>
          <w:color w:val="000000"/>
        </w:rPr>
        <w:t xml:space="preserve"> 1. Жалпы ережелер</w:t>
      </w:r>
    </w:p>
    <w:bookmarkEnd w:id="718"/>
    <w:bookmarkStart w:name="z765" w:id="719"/>
    <w:p>
      <w:pPr>
        <w:spacing w:after="0"/>
        <w:ind w:left="0"/>
        <w:jc w:val="both"/>
      </w:pPr>
      <w:r>
        <w:rPr>
          <w:rFonts w:ascii="Times New Roman"/>
          <w:b w:val="false"/>
          <w:i w:val="false"/>
          <w:color w:val="000000"/>
          <w:sz w:val="28"/>
        </w:rPr>
        <w:t>
      1. Алматы қаласының Полиция департаменті (бұдан әрі – Департамент) Қазақстан Республикасы Ішкі істер министрлігінің (бұдан әрі-Министрлік) қала аумағындағы полиция органдары мен бөліністеріне басшылық етуді жүзеге асыратын аумақтық бөлінісі болып табылады.</w:t>
      </w:r>
    </w:p>
    <w:bookmarkEnd w:id="719"/>
    <w:bookmarkStart w:name="z766" w:id="72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20"/>
    <w:bookmarkStart w:name="z767" w:id="72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721"/>
    <w:bookmarkStart w:name="z768" w:id="72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722"/>
    <w:bookmarkStart w:name="z769" w:id="723"/>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723"/>
    <w:bookmarkStart w:name="z770" w:id="724"/>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724"/>
    <w:bookmarkStart w:name="z771" w:id="725"/>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725"/>
    <w:bookmarkStart w:name="z772" w:id="726"/>
    <w:p>
      <w:pPr>
        <w:spacing w:after="0"/>
        <w:ind w:left="0"/>
        <w:jc w:val="both"/>
      </w:pPr>
      <w:r>
        <w:rPr>
          <w:rFonts w:ascii="Times New Roman"/>
          <w:b w:val="false"/>
          <w:i w:val="false"/>
          <w:color w:val="000000"/>
          <w:sz w:val="28"/>
        </w:rPr>
        <w:t>
      8. Департаменттің орналасқан жері: индексі 050012, Қазақстан Республикасы, Алматы қаласы, Масанчи көшесі, 57а-үй.</w:t>
      </w:r>
    </w:p>
    <w:bookmarkEnd w:id="726"/>
    <w:bookmarkStart w:name="z773" w:id="727"/>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Алматы қаласының Полиция департаменті" мемлекеттік мекемесі.</w:t>
      </w:r>
    </w:p>
    <w:bookmarkEnd w:id="727"/>
    <w:bookmarkStart w:name="z774" w:id="72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28"/>
    <w:bookmarkStart w:name="z775" w:id="729"/>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729"/>
    <w:bookmarkStart w:name="z776" w:id="730"/>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73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777" w:id="731"/>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731"/>
    <w:bookmarkStart w:name="z778" w:id="732"/>
    <w:p>
      <w:pPr>
        <w:spacing w:after="0"/>
        <w:ind w:left="0"/>
        <w:jc w:val="both"/>
      </w:pPr>
      <w:r>
        <w:rPr>
          <w:rFonts w:ascii="Times New Roman"/>
          <w:b w:val="false"/>
          <w:i w:val="false"/>
          <w:color w:val="000000"/>
          <w:sz w:val="28"/>
        </w:rPr>
        <w:t>
      13. Департаменттің міндеттері:</w:t>
      </w:r>
    </w:p>
    <w:bookmarkEnd w:id="732"/>
    <w:p>
      <w:pPr>
        <w:spacing w:after="0"/>
        <w:ind w:left="0"/>
        <w:jc w:val="both"/>
      </w:pPr>
      <w:r>
        <w:rPr>
          <w:rFonts w:ascii="Times New Roman"/>
          <w:b w:val="false"/>
          <w:i w:val="false"/>
          <w:color w:val="000000"/>
          <w:sz w:val="28"/>
        </w:rPr>
        <w:t>
      1) құқық бұзушылықтар профилактикасы;</w:t>
      </w:r>
    </w:p>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p>
      <w:pPr>
        <w:spacing w:after="0"/>
        <w:ind w:left="0"/>
        <w:jc w:val="both"/>
      </w:pPr>
      <w:r>
        <w:rPr>
          <w:rFonts w:ascii="Times New Roman"/>
          <w:b w:val="false"/>
          <w:i w:val="false"/>
          <w:color w:val="000000"/>
          <w:sz w:val="28"/>
        </w:rPr>
        <w:t>
      3) қылмысқа қарсы күрес;</w:t>
      </w:r>
    </w:p>
    <w:p>
      <w:pPr>
        <w:spacing w:after="0"/>
        <w:ind w:left="0"/>
        <w:jc w:val="both"/>
      </w:pPr>
      <w:r>
        <w:rPr>
          <w:rFonts w:ascii="Times New Roman"/>
          <w:b w:val="false"/>
          <w:i w:val="false"/>
          <w:color w:val="000000"/>
          <w:sz w:val="28"/>
        </w:rPr>
        <w:t>
      4) әкімшілік жазаны орындау;</w:t>
      </w:r>
    </w:p>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Start w:name="z779" w:id="733"/>
    <w:p>
      <w:pPr>
        <w:spacing w:after="0"/>
        <w:ind w:left="0"/>
        <w:jc w:val="both"/>
      </w:pPr>
      <w:r>
        <w:rPr>
          <w:rFonts w:ascii="Times New Roman"/>
          <w:b w:val="false"/>
          <w:i w:val="false"/>
          <w:color w:val="000000"/>
          <w:sz w:val="28"/>
        </w:rPr>
        <w:t>
      14. Функциялары:</w:t>
      </w:r>
    </w:p>
    <w:bookmarkEnd w:id="733"/>
    <w:bookmarkStart w:name="z780" w:id="734"/>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734"/>
    <w:bookmarkStart w:name="z781" w:id="735"/>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735"/>
    <w:bookmarkStart w:name="z782" w:id="736"/>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736"/>
    <w:bookmarkStart w:name="z783" w:id="737"/>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737"/>
    <w:bookmarkStart w:name="z784" w:id="738"/>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738"/>
    <w:bookmarkStart w:name="z785" w:id="739"/>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739"/>
    <w:bookmarkStart w:name="z786" w:id="740"/>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740"/>
    <w:bookmarkStart w:name="z787" w:id="741"/>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741"/>
    <w:bookmarkStart w:name="z788" w:id="742"/>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742"/>
    <w:bookmarkStart w:name="z789" w:id="743"/>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743"/>
    <w:bookmarkStart w:name="z790" w:id="744"/>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744"/>
    <w:bookmarkStart w:name="z791" w:id="745"/>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745"/>
    <w:bookmarkStart w:name="z792" w:id="746"/>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746"/>
    <w:bookmarkStart w:name="z793" w:id="747"/>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747"/>
    <w:bookmarkStart w:name="z794" w:id="748"/>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748"/>
    <w:bookmarkStart w:name="z795" w:id="749"/>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749"/>
    <w:bookmarkStart w:name="z796" w:id="750"/>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750"/>
    <w:bookmarkStart w:name="z797" w:id="751"/>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751"/>
    <w:bookmarkStart w:name="z798" w:id="752"/>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752"/>
    <w:bookmarkStart w:name="z799" w:id="753"/>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753"/>
    <w:bookmarkStart w:name="z800" w:id="754"/>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754"/>
    <w:bookmarkStart w:name="z801" w:id="755"/>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755"/>
    <w:bookmarkStart w:name="z802" w:id="756"/>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756"/>
    <w:bookmarkStart w:name="z803" w:id="757"/>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757"/>
    <w:bookmarkStart w:name="z804" w:id="758"/>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758"/>
    <w:bookmarkStart w:name="z805" w:id="759"/>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759"/>
    <w:bookmarkStart w:name="z806" w:id="760"/>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760"/>
    <w:bookmarkStart w:name="z807" w:id="761"/>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761"/>
    <w:bookmarkStart w:name="z808" w:id="762"/>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762"/>
    <w:bookmarkStart w:name="z809" w:id="763"/>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763"/>
    <w:bookmarkStart w:name="z810" w:id="764"/>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764"/>
    <w:bookmarkStart w:name="z811" w:id="765"/>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765"/>
    <w:bookmarkStart w:name="z812" w:id="766"/>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766"/>
    <w:bookmarkStart w:name="z813" w:id="767"/>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767"/>
    <w:bookmarkStart w:name="z814" w:id="768"/>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768"/>
    <w:bookmarkStart w:name="z815" w:id="769"/>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769"/>
    <w:bookmarkStart w:name="z816" w:id="770"/>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770"/>
    <w:bookmarkStart w:name="z817" w:id="771"/>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771"/>
    <w:bookmarkStart w:name="z818" w:id="772"/>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772"/>
    <w:bookmarkStart w:name="z819" w:id="773"/>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773"/>
    <w:bookmarkStart w:name="z820" w:id="774"/>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774"/>
    <w:bookmarkStart w:name="z821" w:id="775"/>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775"/>
    <w:bookmarkStart w:name="z822" w:id="776"/>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776"/>
    <w:bookmarkStart w:name="z823" w:id="777"/>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777"/>
    <w:bookmarkStart w:name="z824" w:id="778"/>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778"/>
    <w:bookmarkStart w:name="z825" w:id="779"/>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779"/>
    <w:bookmarkStart w:name="z826" w:id="780"/>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780"/>
    <w:bookmarkStart w:name="z827" w:id="781"/>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781"/>
    <w:bookmarkStart w:name="z828" w:id="782"/>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782"/>
    <w:bookmarkStart w:name="z829" w:id="783"/>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783"/>
    <w:bookmarkStart w:name="z830" w:id="784"/>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784"/>
    <w:bookmarkStart w:name="z831" w:id="785"/>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785"/>
    <w:bookmarkStart w:name="z832" w:id="786"/>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786"/>
    <w:bookmarkStart w:name="z833" w:id="787"/>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787"/>
    <w:bookmarkStart w:name="z834" w:id="788"/>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788"/>
    <w:bookmarkStart w:name="z835" w:id="789"/>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789"/>
    <w:bookmarkStart w:name="z836" w:id="790"/>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790"/>
    <w:bookmarkStart w:name="z837" w:id="791"/>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791"/>
    <w:bookmarkStart w:name="z838" w:id="792"/>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792"/>
    <w:bookmarkStart w:name="z839" w:id="793"/>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793"/>
    <w:bookmarkStart w:name="z840" w:id="794"/>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794"/>
    <w:bookmarkStart w:name="z841" w:id="795"/>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795"/>
    <w:bookmarkStart w:name="z842" w:id="796"/>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796"/>
    <w:bookmarkStart w:name="z843" w:id="797"/>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797"/>
    <w:bookmarkStart w:name="z844" w:id="798"/>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798"/>
    <w:bookmarkStart w:name="z845" w:id="799"/>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799"/>
    <w:bookmarkStart w:name="z846" w:id="800"/>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800"/>
    <w:bookmarkStart w:name="z847" w:id="801"/>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801"/>
    <w:bookmarkStart w:name="z848" w:id="802"/>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802"/>
    <w:bookmarkStart w:name="z849" w:id="803"/>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803"/>
    <w:bookmarkStart w:name="z850" w:id="804"/>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804"/>
    <w:bookmarkStart w:name="z851" w:id="805"/>
    <w:p>
      <w:pPr>
        <w:spacing w:after="0"/>
        <w:ind w:left="0"/>
        <w:jc w:val="both"/>
      </w:pPr>
      <w:r>
        <w:rPr>
          <w:rFonts w:ascii="Times New Roman"/>
          <w:b w:val="false"/>
          <w:i w:val="false"/>
          <w:color w:val="000000"/>
          <w:sz w:val="28"/>
        </w:rPr>
        <w:t>
      72) жедел-криминалистикалық қызметті жүзеге асырады;</w:t>
      </w:r>
    </w:p>
    <w:bookmarkEnd w:id="805"/>
    <w:bookmarkStart w:name="z852" w:id="806"/>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806"/>
    <w:bookmarkStart w:name="z853" w:id="807"/>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807"/>
    <w:bookmarkStart w:name="z854" w:id="808"/>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808"/>
    <w:bookmarkStart w:name="z855" w:id="809"/>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809"/>
    <w:bookmarkStart w:name="z856" w:id="810"/>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810"/>
    <w:bookmarkStart w:name="z857" w:id="811"/>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811"/>
    <w:bookmarkStart w:name="z858" w:id="812"/>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812"/>
    <w:bookmarkStart w:name="z859" w:id="813"/>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813"/>
    <w:bookmarkStart w:name="z860" w:id="814"/>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814"/>
    <w:bookmarkStart w:name="z861" w:id="815"/>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815"/>
    <w:bookmarkStart w:name="z862" w:id="816"/>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816"/>
    <w:bookmarkStart w:name="z863" w:id="817"/>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817"/>
    <w:bookmarkStart w:name="z864" w:id="818"/>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818"/>
    <w:bookmarkStart w:name="z865" w:id="819"/>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819"/>
    <w:bookmarkStart w:name="z866" w:id="820"/>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820"/>
    <w:bookmarkStart w:name="z867" w:id="821"/>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821"/>
    <w:bookmarkStart w:name="z868" w:id="822"/>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822"/>
    <w:bookmarkStart w:name="z869" w:id="823"/>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823"/>
    <w:bookmarkStart w:name="z870" w:id="824"/>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824"/>
    <w:bookmarkStart w:name="z871" w:id="825"/>
    <w:p>
      <w:pPr>
        <w:spacing w:after="0"/>
        <w:ind w:left="0"/>
        <w:jc w:val="both"/>
      </w:pPr>
      <w:r>
        <w:rPr>
          <w:rFonts w:ascii="Times New Roman"/>
          <w:b w:val="false"/>
          <w:i w:val="false"/>
          <w:color w:val="000000"/>
          <w:sz w:val="28"/>
        </w:rPr>
        <w:t>
      92) арнайы және әскери тасымалдауды ұйымдастырады;</w:t>
      </w:r>
    </w:p>
    <w:bookmarkEnd w:id="825"/>
    <w:bookmarkStart w:name="z872" w:id="826"/>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826"/>
    <w:bookmarkStart w:name="z873" w:id="827"/>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827"/>
    <w:bookmarkStart w:name="z874" w:id="828"/>
    <w:p>
      <w:pPr>
        <w:spacing w:after="0"/>
        <w:ind w:left="0"/>
        <w:jc w:val="both"/>
      </w:pPr>
      <w:r>
        <w:rPr>
          <w:rFonts w:ascii="Times New Roman"/>
          <w:b w:val="false"/>
          <w:i w:val="false"/>
          <w:color w:val="000000"/>
          <w:sz w:val="28"/>
        </w:rPr>
        <w:t>
      15. Құқықтары және міндеттемелері:</w:t>
      </w:r>
    </w:p>
    <w:bookmarkEnd w:id="828"/>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Start w:name="z875" w:id="829"/>
    <w:p>
      <w:pPr>
        <w:spacing w:after="0"/>
        <w:ind w:left="0"/>
        <w:jc w:val="left"/>
      </w:pPr>
      <w:r>
        <w:rPr>
          <w:rFonts w:ascii="Times New Roman"/>
          <w:b/>
          <w:i w:val="false"/>
          <w:color w:val="000000"/>
        </w:rPr>
        <w:t xml:space="preserve"> 3. Департаменттің қызметін ұйымдастыру</w:t>
      </w:r>
    </w:p>
    <w:bookmarkEnd w:id="829"/>
    <w:bookmarkStart w:name="z876" w:id="83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830"/>
    <w:bookmarkStart w:name="z877" w:id="831"/>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831"/>
    <w:bookmarkStart w:name="z878" w:id="832"/>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832"/>
    <w:bookmarkStart w:name="z879" w:id="833"/>
    <w:p>
      <w:pPr>
        <w:spacing w:after="0"/>
        <w:ind w:left="0"/>
        <w:jc w:val="both"/>
      </w:pPr>
      <w:r>
        <w:rPr>
          <w:rFonts w:ascii="Times New Roman"/>
          <w:b w:val="false"/>
          <w:i w:val="false"/>
          <w:color w:val="000000"/>
          <w:sz w:val="28"/>
        </w:rPr>
        <w:t>
      19. Департамент бастығының өкілеттігі:</w:t>
      </w:r>
    </w:p>
    <w:bookmarkEnd w:id="833"/>
    <w:bookmarkStart w:name="z880" w:id="834"/>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834"/>
    <w:bookmarkStart w:name="z881" w:id="835"/>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835"/>
    <w:bookmarkStart w:name="z882" w:id="836"/>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836"/>
    <w:bookmarkStart w:name="z883" w:id="837"/>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837"/>
    <w:bookmarkStart w:name="z884" w:id="838"/>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838"/>
    <w:bookmarkStart w:name="z885" w:id="839"/>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839"/>
    <w:bookmarkStart w:name="z886" w:id="840"/>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840"/>
    <w:bookmarkStart w:name="z887" w:id="841"/>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841"/>
    <w:bookmarkStart w:name="z888" w:id="842"/>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842"/>
    <w:bookmarkStart w:name="z889" w:id="843"/>
    <w:p>
      <w:pPr>
        <w:spacing w:after="0"/>
        <w:ind w:left="0"/>
        <w:jc w:val="both"/>
      </w:pPr>
      <w:r>
        <w:rPr>
          <w:rFonts w:ascii="Times New Roman"/>
          <w:b w:val="false"/>
          <w:i w:val="false"/>
          <w:color w:val="000000"/>
          <w:sz w:val="28"/>
        </w:rPr>
        <w:t>
      10) өз құзыреті шегінде бұйрықтар шығарады;</w:t>
      </w:r>
    </w:p>
    <w:bookmarkEnd w:id="843"/>
    <w:bookmarkStart w:name="z890" w:id="844"/>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844"/>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Start w:name="z891" w:id="845"/>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845"/>
    <w:bookmarkStart w:name="z892" w:id="846"/>
    <w:p>
      <w:pPr>
        <w:spacing w:after="0"/>
        <w:ind w:left="0"/>
        <w:jc w:val="left"/>
      </w:pPr>
      <w:r>
        <w:rPr>
          <w:rFonts w:ascii="Times New Roman"/>
          <w:b/>
          <w:i w:val="false"/>
          <w:color w:val="000000"/>
        </w:rPr>
        <w:t xml:space="preserve"> 4. Департаменттің мүлкі</w:t>
      </w:r>
    </w:p>
    <w:bookmarkEnd w:id="846"/>
    <w:bookmarkStart w:name="z893" w:id="84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847"/>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894" w:id="848"/>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848"/>
    <w:bookmarkStart w:name="z895" w:id="849"/>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49"/>
    <w:bookmarkStart w:name="z896" w:id="850"/>
    <w:p>
      <w:pPr>
        <w:spacing w:after="0"/>
        <w:ind w:left="0"/>
        <w:jc w:val="left"/>
      </w:pPr>
      <w:r>
        <w:rPr>
          <w:rFonts w:ascii="Times New Roman"/>
          <w:b/>
          <w:i w:val="false"/>
          <w:color w:val="000000"/>
        </w:rPr>
        <w:t xml:space="preserve"> 5. Департаментті қайта ұйымдастыру және тарату</w:t>
      </w:r>
    </w:p>
    <w:bookmarkEnd w:id="850"/>
    <w:bookmarkStart w:name="z897" w:id="85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8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11 сәуірдегі</w:t>
            </w:r>
            <w:r>
              <w:br/>
            </w:r>
            <w:r>
              <w:rPr>
                <w:rFonts w:ascii="Times New Roman"/>
                <w:b w:val="false"/>
                <w:i w:val="false"/>
                <w:color w:val="000000"/>
                <w:sz w:val="20"/>
              </w:rPr>
              <w:t>№ 287 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9-қосымша</w:t>
            </w:r>
          </w:p>
        </w:tc>
      </w:tr>
    </w:tbl>
    <w:bookmarkStart w:name="z898" w:id="852"/>
    <w:p>
      <w:pPr>
        <w:spacing w:after="0"/>
        <w:ind w:left="0"/>
        <w:jc w:val="left"/>
      </w:pPr>
      <w:r>
        <w:rPr>
          <w:rFonts w:ascii="Times New Roman"/>
          <w:b/>
          <w:i w:val="false"/>
          <w:color w:val="000000"/>
        </w:rPr>
        <w:t xml:space="preserve"> Қазақстан Республикасы Ішкі істер министрлігі Алматы облысының Полиция департаменті туралы ереже</w:t>
      </w:r>
    </w:p>
    <w:bookmarkEnd w:id="852"/>
    <w:bookmarkStart w:name="z899" w:id="853"/>
    <w:p>
      <w:pPr>
        <w:spacing w:after="0"/>
        <w:ind w:left="0"/>
        <w:jc w:val="left"/>
      </w:pPr>
      <w:r>
        <w:rPr>
          <w:rFonts w:ascii="Times New Roman"/>
          <w:b/>
          <w:i w:val="false"/>
          <w:color w:val="000000"/>
        </w:rPr>
        <w:t xml:space="preserve"> 1. Жалпы ережелер</w:t>
      </w:r>
    </w:p>
    <w:bookmarkEnd w:id="853"/>
    <w:bookmarkStart w:name="z900" w:id="854"/>
    <w:p>
      <w:pPr>
        <w:spacing w:after="0"/>
        <w:ind w:left="0"/>
        <w:jc w:val="both"/>
      </w:pPr>
      <w:r>
        <w:rPr>
          <w:rFonts w:ascii="Times New Roman"/>
          <w:b w:val="false"/>
          <w:i w:val="false"/>
          <w:color w:val="000000"/>
          <w:sz w:val="28"/>
        </w:rPr>
        <w:t>
      1. Алматы облысының Полиция департаменті (бұдан әрі – 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854"/>
    <w:bookmarkStart w:name="z901" w:id="85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55"/>
    <w:bookmarkStart w:name="z902" w:id="85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856"/>
    <w:bookmarkStart w:name="z903" w:id="85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857"/>
    <w:bookmarkStart w:name="z904" w:id="858"/>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858"/>
    <w:bookmarkStart w:name="z905" w:id="859"/>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859"/>
    <w:bookmarkStart w:name="z906" w:id="860"/>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860"/>
    <w:bookmarkStart w:name="z907" w:id="861"/>
    <w:p>
      <w:pPr>
        <w:spacing w:after="0"/>
        <w:ind w:left="0"/>
        <w:jc w:val="both"/>
      </w:pPr>
      <w:r>
        <w:rPr>
          <w:rFonts w:ascii="Times New Roman"/>
          <w:b w:val="false"/>
          <w:i w:val="false"/>
          <w:color w:val="000000"/>
          <w:sz w:val="28"/>
        </w:rPr>
        <w:t>
      8. Департаменттің орналасқан жері: индексі 040800, Қазақстан Республикасы, Алматы облысы, Қонаев қаласы, Индустриальная көшесі, 1.</w:t>
      </w:r>
    </w:p>
    <w:bookmarkEnd w:id="861"/>
    <w:bookmarkStart w:name="z908" w:id="862"/>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Алматы облысының Полиция департаменті" мемлекеттік мекемесі.</w:t>
      </w:r>
    </w:p>
    <w:bookmarkEnd w:id="862"/>
    <w:bookmarkStart w:name="z909" w:id="86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863"/>
    <w:bookmarkStart w:name="z910" w:id="864"/>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864"/>
    <w:bookmarkStart w:name="z911" w:id="865"/>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86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912" w:id="866"/>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866"/>
    <w:bookmarkStart w:name="z913" w:id="867"/>
    <w:p>
      <w:pPr>
        <w:spacing w:after="0"/>
        <w:ind w:left="0"/>
        <w:jc w:val="both"/>
      </w:pPr>
      <w:r>
        <w:rPr>
          <w:rFonts w:ascii="Times New Roman"/>
          <w:b w:val="false"/>
          <w:i w:val="false"/>
          <w:color w:val="000000"/>
          <w:sz w:val="28"/>
        </w:rPr>
        <w:t>
      13. Департаменттің міндеттері:</w:t>
      </w:r>
    </w:p>
    <w:bookmarkEnd w:id="867"/>
    <w:p>
      <w:pPr>
        <w:spacing w:after="0"/>
        <w:ind w:left="0"/>
        <w:jc w:val="both"/>
      </w:pPr>
      <w:r>
        <w:rPr>
          <w:rFonts w:ascii="Times New Roman"/>
          <w:b w:val="false"/>
          <w:i w:val="false"/>
          <w:color w:val="000000"/>
          <w:sz w:val="28"/>
        </w:rPr>
        <w:t>
      1) құқық бұзушылықтар профилактикасы;</w:t>
      </w:r>
    </w:p>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p>
      <w:pPr>
        <w:spacing w:after="0"/>
        <w:ind w:left="0"/>
        <w:jc w:val="both"/>
      </w:pPr>
      <w:r>
        <w:rPr>
          <w:rFonts w:ascii="Times New Roman"/>
          <w:b w:val="false"/>
          <w:i w:val="false"/>
          <w:color w:val="000000"/>
          <w:sz w:val="28"/>
        </w:rPr>
        <w:t>
      3) қылмысқа қарсы күрес;</w:t>
      </w:r>
    </w:p>
    <w:p>
      <w:pPr>
        <w:spacing w:after="0"/>
        <w:ind w:left="0"/>
        <w:jc w:val="both"/>
      </w:pPr>
      <w:r>
        <w:rPr>
          <w:rFonts w:ascii="Times New Roman"/>
          <w:b w:val="false"/>
          <w:i w:val="false"/>
          <w:color w:val="000000"/>
          <w:sz w:val="28"/>
        </w:rPr>
        <w:t>
      4) әкімшілік жазаны орындау;</w:t>
      </w:r>
    </w:p>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Start w:name="z914" w:id="868"/>
    <w:p>
      <w:pPr>
        <w:spacing w:after="0"/>
        <w:ind w:left="0"/>
        <w:jc w:val="both"/>
      </w:pPr>
      <w:r>
        <w:rPr>
          <w:rFonts w:ascii="Times New Roman"/>
          <w:b w:val="false"/>
          <w:i w:val="false"/>
          <w:color w:val="000000"/>
          <w:sz w:val="28"/>
        </w:rPr>
        <w:t>
      14. Функциялары:</w:t>
      </w:r>
    </w:p>
    <w:bookmarkEnd w:id="868"/>
    <w:bookmarkStart w:name="z915" w:id="869"/>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869"/>
    <w:bookmarkStart w:name="z916" w:id="870"/>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870"/>
    <w:bookmarkStart w:name="z917" w:id="871"/>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871"/>
    <w:bookmarkStart w:name="z918" w:id="872"/>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872"/>
    <w:bookmarkStart w:name="z919" w:id="873"/>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873"/>
    <w:bookmarkStart w:name="z920" w:id="874"/>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874"/>
    <w:bookmarkStart w:name="z921" w:id="875"/>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875"/>
    <w:bookmarkStart w:name="z922" w:id="876"/>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876"/>
    <w:bookmarkStart w:name="z923" w:id="877"/>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877"/>
    <w:bookmarkStart w:name="z924" w:id="878"/>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878"/>
    <w:bookmarkStart w:name="z925" w:id="879"/>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879"/>
    <w:bookmarkStart w:name="z926" w:id="880"/>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880"/>
    <w:bookmarkStart w:name="z927" w:id="881"/>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881"/>
    <w:bookmarkStart w:name="z928" w:id="882"/>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882"/>
    <w:bookmarkStart w:name="z929" w:id="883"/>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883"/>
    <w:bookmarkStart w:name="z930" w:id="884"/>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884"/>
    <w:bookmarkStart w:name="z931" w:id="885"/>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885"/>
    <w:bookmarkStart w:name="z932" w:id="886"/>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886"/>
    <w:bookmarkStart w:name="z933" w:id="887"/>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887"/>
    <w:bookmarkStart w:name="z934" w:id="888"/>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888"/>
    <w:bookmarkStart w:name="z935" w:id="889"/>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889"/>
    <w:bookmarkStart w:name="z936" w:id="890"/>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890"/>
    <w:bookmarkStart w:name="z937" w:id="891"/>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891"/>
    <w:bookmarkStart w:name="z938" w:id="892"/>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892"/>
    <w:bookmarkStart w:name="z939" w:id="893"/>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893"/>
    <w:bookmarkStart w:name="z940" w:id="894"/>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894"/>
    <w:bookmarkStart w:name="z941" w:id="895"/>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895"/>
    <w:bookmarkStart w:name="z942" w:id="896"/>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896"/>
    <w:bookmarkStart w:name="z943" w:id="897"/>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897"/>
    <w:bookmarkStart w:name="z944" w:id="898"/>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898"/>
    <w:bookmarkStart w:name="z945" w:id="899"/>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899"/>
    <w:bookmarkStart w:name="z946" w:id="900"/>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900"/>
    <w:bookmarkStart w:name="z947" w:id="901"/>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901"/>
    <w:bookmarkStart w:name="z948" w:id="902"/>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902"/>
    <w:bookmarkStart w:name="z949" w:id="903"/>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903"/>
    <w:bookmarkStart w:name="z950" w:id="904"/>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904"/>
    <w:bookmarkStart w:name="z951" w:id="905"/>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905"/>
    <w:bookmarkStart w:name="z952" w:id="906"/>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906"/>
    <w:bookmarkStart w:name="z953" w:id="907"/>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907"/>
    <w:bookmarkStart w:name="z954" w:id="908"/>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908"/>
    <w:bookmarkStart w:name="z955" w:id="909"/>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909"/>
    <w:bookmarkStart w:name="z956" w:id="910"/>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910"/>
    <w:bookmarkStart w:name="z957" w:id="911"/>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911"/>
    <w:bookmarkStart w:name="z958" w:id="912"/>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912"/>
    <w:bookmarkStart w:name="z959" w:id="913"/>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913"/>
    <w:bookmarkStart w:name="z960" w:id="914"/>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914"/>
    <w:bookmarkStart w:name="z961" w:id="915"/>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915"/>
    <w:bookmarkStart w:name="z962" w:id="916"/>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916"/>
    <w:bookmarkStart w:name="z963" w:id="917"/>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917"/>
    <w:bookmarkStart w:name="z964" w:id="918"/>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918"/>
    <w:bookmarkStart w:name="z965" w:id="919"/>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919"/>
    <w:bookmarkStart w:name="z966" w:id="920"/>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920"/>
    <w:bookmarkStart w:name="z967" w:id="921"/>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921"/>
    <w:bookmarkStart w:name="z968" w:id="922"/>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922"/>
    <w:bookmarkStart w:name="z969" w:id="923"/>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923"/>
    <w:bookmarkStart w:name="z970" w:id="924"/>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924"/>
    <w:bookmarkStart w:name="z971" w:id="925"/>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925"/>
    <w:bookmarkStart w:name="z972" w:id="926"/>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926"/>
    <w:bookmarkStart w:name="z973" w:id="927"/>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927"/>
    <w:bookmarkStart w:name="z974" w:id="928"/>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928"/>
    <w:bookmarkStart w:name="z975" w:id="929"/>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929"/>
    <w:bookmarkStart w:name="z976" w:id="930"/>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930"/>
    <w:bookmarkStart w:name="z977" w:id="931"/>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931"/>
    <w:bookmarkStart w:name="z978" w:id="932"/>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932"/>
    <w:bookmarkStart w:name="z979" w:id="933"/>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933"/>
    <w:bookmarkStart w:name="z980" w:id="934"/>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934"/>
    <w:bookmarkStart w:name="z981" w:id="935"/>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935"/>
    <w:bookmarkStart w:name="z982" w:id="936"/>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936"/>
    <w:bookmarkStart w:name="z983" w:id="937"/>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937"/>
    <w:bookmarkStart w:name="z984" w:id="938"/>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938"/>
    <w:bookmarkStart w:name="z985" w:id="939"/>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939"/>
    <w:bookmarkStart w:name="z986" w:id="940"/>
    <w:p>
      <w:pPr>
        <w:spacing w:after="0"/>
        <w:ind w:left="0"/>
        <w:jc w:val="both"/>
      </w:pPr>
      <w:r>
        <w:rPr>
          <w:rFonts w:ascii="Times New Roman"/>
          <w:b w:val="false"/>
          <w:i w:val="false"/>
          <w:color w:val="000000"/>
          <w:sz w:val="28"/>
        </w:rPr>
        <w:t>
      72) жедел-криминалистикалық қызметті жүзеге асырады;</w:t>
      </w:r>
    </w:p>
    <w:bookmarkEnd w:id="940"/>
    <w:bookmarkStart w:name="z987" w:id="941"/>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941"/>
    <w:bookmarkStart w:name="z988" w:id="942"/>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942"/>
    <w:bookmarkStart w:name="z989" w:id="943"/>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943"/>
    <w:bookmarkStart w:name="z990" w:id="944"/>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944"/>
    <w:bookmarkStart w:name="z991" w:id="945"/>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945"/>
    <w:bookmarkStart w:name="z992" w:id="946"/>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946"/>
    <w:bookmarkStart w:name="z993" w:id="947"/>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947"/>
    <w:bookmarkStart w:name="z994" w:id="948"/>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948"/>
    <w:bookmarkStart w:name="z995" w:id="949"/>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949"/>
    <w:bookmarkStart w:name="z996" w:id="950"/>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950"/>
    <w:bookmarkStart w:name="z997" w:id="951"/>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951"/>
    <w:bookmarkStart w:name="z998" w:id="952"/>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952"/>
    <w:bookmarkStart w:name="z999" w:id="953"/>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953"/>
    <w:bookmarkStart w:name="z1000" w:id="954"/>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954"/>
    <w:bookmarkStart w:name="z1001" w:id="955"/>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955"/>
    <w:bookmarkStart w:name="z1002" w:id="956"/>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956"/>
    <w:bookmarkStart w:name="z1003" w:id="957"/>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957"/>
    <w:bookmarkStart w:name="z1004" w:id="958"/>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958"/>
    <w:bookmarkStart w:name="z1005" w:id="959"/>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959"/>
    <w:bookmarkStart w:name="z1006" w:id="960"/>
    <w:p>
      <w:pPr>
        <w:spacing w:after="0"/>
        <w:ind w:left="0"/>
        <w:jc w:val="both"/>
      </w:pPr>
      <w:r>
        <w:rPr>
          <w:rFonts w:ascii="Times New Roman"/>
          <w:b w:val="false"/>
          <w:i w:val="false"/>
          <w:color w:val="000000"/>
          <w:sz w:val="28"/>
        </w:rPr>
        <w:t>
      92) арнайы және әскери тасымалдауды ұйымдастырады;</w:t>
      </w:r>
    </w:p>
    <w:bookmarkEnd w:id="960"/>
    <w:bookmarkStart w:name="z1007" w:id="961"/>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961"/>
    <w:bookmarkStart w:name="z1008" w:id="962"/>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962"/>
    <w:bookmarkStart w:name="z1009" w:id="963"/>
    <w:p>
      <w:pPr>
        <w:spacing w:after="0"/>
        <w:ind w:left="0"/>
        <w:jc w:val="both"/>
      </w:pPr>
      <w:r>
        <w:rPr>
          <w:rFonts w:ascii="Times New Roman"/>
          <w:b w:val="false"/>
          <w:i w:val="false"/>
          <w:color w:val="000000"/>
          <w:sz w:val="28"/>
        </w:rPr>
        <w:t>
      15. Құқықтары және міндеттемелері:</w:t>
      </w:r>
    </w:p>
    <w:bookmarkEnd w:id="963"/>
    <w:bookmarkStart w:name="z1010" w:id="964"/>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964"/>
    <w:bookmarkStart w:name="z1011" w:id="965"/>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965"/>
    <w:bookmarkStart w:name="z1012" w:id="966"/>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966"/>
    <w:bookmarkStart w:name="z1013" w:id="967"/>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967"/>
    <w:bookmarkStart w:name="z1014" w:id="968"/>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968"/>
    <w:bookmarkStart w:name="z1015" w:id="969"/>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969"/>
    <w:bookmarkStart w:name="z1016" w:id="970"/>
    <w:p>
      <w:pPr>
        <w:spacing w:after="0"/>
        <w:ind w:left="0"/>
        <w:jc w:val="left"/>
      </w:pPr>
      <w:r>
        <w:rPr>
          <w:rFonts w:ascii="Times New Roman"/>
          <w:b/>
          <w:i w:val="false"/>
          <w:color w:val="000000"/>
        </w:rPr>
        <w:t xml:space="preserve"> 3. Департаменттің қызметін ұйымдастыру</w:t>
      </w:r>
    </w:p>
    <w:bookmarkEnd w:id="970"/>
    <w:bookmarkStart w:name="z1017" w:id="97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971"/>
    <w:bookmarkStart w:name="z1018" w:id="972"/>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972"/>
    <w:bookmarkStart w:name="z1019" w:id="973"/>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973"/>
    <w:bookmarkStart w:name="z1020" w:id="974"/>
    <w:p>
      <w:pPr>
        <w:spacing w:after="0"/>
        <w:ind w:left="0"/>
        <w:jc w:val="both"/>
      </w:pPr>
      <w:r>
        <w:rPr>
          <w:rFonts w:ascii="Times New Roman"/>
          <w:b w:val="false"/>
          <w:i w:val="false"/>
          <w:color w:val="000000"/>
          <w:sz w:val="28"/>
        </w:rPr>
        <w:t>
      19. Департамент бастығының өкілеттігі:</w:t>
      </w:r>
    </w:p>
    <w:bookmarkEnd w:id="974"/>
    <w:bookmarkStart w:name="z1021" w:id="975"/>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975"/>
    <w:bookmarkStart w:name="z1022" w:id="976"/>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976"/>
    <w:bookmarkStart w:name="z1023" w:id="977"/>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977"/>
    <w:bookmarkStart w:name="z1024" w:id="978"/>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978"/>
    <w:bookmarkStart w:name="z1025" w:id="979"/>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979"/>
    <w:bookmarkStart w:name="z1026" w:id="980"/>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980"/>
    <w:bookmarkStart w:name="z1027" w:id="981"/>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981"/>
    <w:bookmarkStart w:name="z1028" w:id="982"/>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982"/>
    <w:bookmarkStart w:name="z1029" w:id="983"/>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983"/>
    <w:bookmarkStart w:name="z1030" w:id="984"/>
    <w:p>
      <w:pPr>
        <w:spacing w:after="0"/>
        <w:ind w:left="0"/>
        <w:jc w:val="both"/>
      </w:pPr>
      <w:r>
        <w:rPr>
          <w:rFonts w:ascii="Times New Roman"/>
          <w:b w:val="false"/>
          <w:i w:val="false"/>
          <w:color w:val="000000"/>
          <w:sz w:val="28"/>
        </w:rPr>
        <w:t>
      10) өз құзыреті шегінде бұйрықтар шығарады;</w:t>
      </w:r>
    </w:p>
    <w:bookmarkEnd w:id="984"/>
    <w:bookmarkStart w:name="z1031" w:id="985"/>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985"/>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Start w:name="z1032" w:id="986"/>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986"/>
    <w:bookmarkStart w:name="z1033" w:id="987"/>
    <w:p>
      <w:pPr>
        <w:spacing w:after="0"/>
        <w:ind w:left="0"/>
        <w:jc w:val="left"/>
      </w:pPr>
      <w:r>
        <w:rPr>
          <w:rFonts w:ascii="Times New Roman"/>
          <w:b/>
          <w:i w:val="false"/>
          <w:color w:val="000000"/>
        </w:rPr>
        <w:t xml:space="preserve"> 4. Департаменттің мүлкі</w:t>
      </w:r>
    </w:p>
    <w:bookmarkEnd w:id="987"/>
    <w:bookmarkStart w:name="z1034" w:id="98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988"/>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1035" w:id="989"/>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989"/>
    <w:bookmarkStart w:name="z1036" w:id="990"/>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90"/>
    <w:bookmarkStart w:name="z1037" w:id="991"/>
    <w:p>
      <w:pPr>
        <w:spacing w:after="0"/>
        <w:ind w:left="0"/>
        <w:jc w:val="left"/>
      </w:pPr>
      <w:r>
        <w:rPr>
          <w:rFonts w:ascii="Times New Roman"/>
          <w:b/>
          <w:i w:val="false"/>
          <w:color w:val="000000"/>
        </w:rPr>
        <w:t xml:space="preserve"> 5. Департаментті қайта ұйымдастыру және тарату</w:t>
      </w:r>
    </w:p>
    <w:bookmarkEnd w:id="991"/>
    <w:bookmarkStart w:name="z1038" w:id="99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11 сәуірдегі</w:t>
            </w:r>
            <w:r>
              <w:br/>
            </w:r>
            <w:r>
              <w:rPr>
                <w:rFonts w:ascii="Times New Roman"/>
                <w:b w:val="false"/>
                <w:i w:val="false"/>
                <w:color w:val="000000"/>
                <w:sz w:val="20"/>
              </w:rPr>
              <w:t>№ 287 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10-қосымша</w:t>
            </w:r>
          </w:p>
        </w:tc>
      </w:tr>
    </w:tbl>
    <w:bookmarkStart w:name="z1039" w:id="993"/>
    <w:p>
      <w:pPr>
        <w:spacing w:after="0"/>
        <w:ind w:left="0"/>
        <w:jc w:val="left"/>
      </w:pPr>
      <w:r>
        <w:rPr>
          <w:rFonts w:ascii="Times New Roman"/>
          <w:b/>
          <w:i w:val="false"/>
          <w:color w:val="000000"/>
        </w:rPr>
        <w:t xml:space="preserve"> Қазақстан Республикасы Ішкі істер министрлігі Атырау облысының Полиция департаменті туралы ереже</w:t>
      </w:r>
    </w:p>
    <w:bookmarkEnd w:id="993"/>
    <w:bookmarkStart w:name="z1040" w:id="994"/>
    <w:p>
      <w:pPr>
        <w:spacing w:after="0"/>
        <w:ind w:left="0"/>
        <w:jc w:val="left"/>
      </w:pPr>
      <w:r>
        <w:rPr>
          <w:rFonts w:ascii="Times New Roman"/>
          <w:b/>
          <w:i w:val="false"/>
          <w:color w:val="000000"/>
        </w:rPr>
        <w:t xml:space="preserve"> 1. Жалпы ережелер</w:t>
      </w:r>
    </w:p>
    <w:bookmarkEnd w:id="994"/>
    <w:bookmarkStart w:name="z1041" w:id="995"/>
    <w:p>
      <w:pPr>
        <w:spacing w:after="0"/>
        <w:ind w:left="0"/>
        <w:jc w:val="both"/>
      </w:pPr>
      <w:r>
        <w:rPr>
          <w:rFonts w:ascii="Times New Roman"/>
          <w:b w:val="false"/>
          <w:i w:val="false"/>
          <w:color w:val="000000"/>
          <w:sz w:val="28"/>
        </w:rPr>
        <w:t>
      1. Атырау облысының Полиция департаменті (бұдан әрі – Департамент) Қазақстан Республикасы Ішкі істер министрлігінің (бұдан әрі - Министрлік) облыс аумағындағы полиция органдары мен бөліністеріне басшылық етуді жүзеге асыратын аумақтық бөлінісі болып табылады.</w:t>
      </w:r>
    </w:p>
    <w:bookmarkEnd w:id="995"/>
    <w:bookmarkStart w:name="z1042" w:id="99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96"/>
    <w:bookmarkStart w:name="z1043" w:id="99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мөртанбадары, белгіленген үлгідегі бланкілері, сондай-ақ Қазақстан Республикасының заңнамасына сәйкес қазынашылық органдарында шоттары болады.</w:t>
      </w:r>
    </w:p>
    <w:bookmarkEnd w:id="997"/>
    <w:bookmarkStart w:name="z1044" w:id="99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998"/>
    <w:bookmarkStart w:name="z1045" w:id="999"/>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999"/>
    <w:bookmarkStart w:name="z1046" w:id="1000"/>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000"/>
    <w:bookmarkStart w:name="z1047" w:id="1001"/>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001"/>
    <w:bookmarkStart w:name="z1048" w:id="1002"/>
    <w:p>
      <w:pPr>
        <w:spacing w:after="0"/>
        <w:ind w:left="0"/>
        <w:jc w:val="both"/>
      </w:pPr>
      <w:r>
        <w:rPr>
          <w:rFonts w:ascii="Times New Roman"/>
          <w:b w:val="false"/>
          <w:i w:val="false"/>
          <w:color w:val="000000"/>
          <w:sz w:val="28"/>
        </w:rPr>
        <w:t>
      8. Департаменттің орналасқан жері: индексі 060005, Қазақстан Республикасы, Атырау облысы, Атырау қаласы, Азаттық даңғылы, 85-үй.</w:t>
      </w:r>
    </w:p>
    <w:bookmarkEnd w:id="1002"/>
    <w:bookmarkStart w:name="z1049" w:id="1003"/>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Атырау облысының Полиция департаменті" мемлекеттік мекемесі.</w:t>
      </w:r>
    </w:p>
    <w:bookmarkEnd w:id="1003"/>
    <w:bookmarkStart w:name="z1050" w:id="100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04"/>
    <w:bookmarkStart w:name="z1051" w:id="1005"/>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005"/>
    <w:bookmarkStart w:name="z1052" w:id="100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00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1053" w:id="1007"/>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007"/>
    <w:bookmarkStart w:name="z1054" w:id="1008"/>
    <w:p>
      <w:pPr>
        <w:spacing w:after="0"/>
        <w:ind w:left="0"/>
        <w:jc w:val="both"/>
      </w:pPr>
      <w:r>
        <w:rPr>
          <w:rFonts w:ascii="Times New Roman"/>
          <w:b w:val="false"/>
          <w:i w:val="false"/>
          <w:color w:val="000000"/>
          <w:sz w:val="28"/>
        </w:rPr>
        <w:t>
      13. Департаменттің міндеттері:</w:t>
      </w:r>
    </w:p>
    <w:bookmarkEnd w:id="1008"/>
    <w:p>
      <w:pPr>
        <w:spacing w:after="0"/>
        <w:ind w:left="0"/>
        <w:jc w:val="both"/>
      </w:pPr>
      <w:r>
        <w:rPr>
          <w:rFonts w:ascii="Times New Roman"/>
          <w:b w:val="false"/>
          <w:i w:val="false"/>
          <w:color w:val="000000"/>
          <w:sz w:val="28"/>
        </w:rPr>
        <w:t>
      1) құқық бұзушылықтар профилактикасы;</w:t>
      </w:r>
    </w:p>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p>
      <w:pPr>
        <w:spacing w:after="0"/>
        <w:ind w:left="0"/>
        <w:jc w:val="both"/>
      </w:pPr>
      <w:r>
        <w:rPr>
          <w:rFonts w:ascii="Times New Roman"/>
          <w:b w:val="false"/>
          <w:i w:val="false"/>
          <w:color w:val="000000"/>
          <w:sz w:val="28"/>
        </w:rPr>
        <w:t>
      3) қылмысқа қарсы күрес;</w:t>
      </w:r>
    </w:p>
    <w:p>
      <w:pPr>
        <w:spacing w:after="0"/>
        <w:ind w:left="0"/>
        <w:jc w:val="both"/>
      </w:pPr>
      <w:r>
        <w:rPr>
          <w:rFonts w:ascii="Times New Roman"/>
          <w:b w:val="false"/>
          <w:i w:val="false"/>
          <w:color w:val="000000"/>
          <w:sz w:val="28"/>
        </w:rPr>
        <w:t>
      4) әкімшілік жазаны орындау;</w:t>
      </w:r>
    </w:p>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Start w:name="z1055" w:id="1009"/>
    <w:p>
      <w:pPr>
        <w:spacing w:after="0"/>
        <w:ind w:left="0"/>
        <w:jc w:val="both"/>
      </w:pPr>
      <w:r>
        <w:rPr>
          <w:rFonts w:ascii="Times New Roman"/>
          <w:b w:val="false"/>
          <w:i w:val="false"/>
          <w:color w:val="000000"/>
          <w:sz w:val="28"/>
        </w:rPr>
        <w:t>
      14. Функциялары:</w:t>
      </w:r>
    </w:p>
    <w:bookmarkEnd w:id="1009"/>
    <w:bookmarkStart w:name="z1056" w:id="1010"/>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010"/>
    <w:bookmarkStart w:name="z1057" w:id="1011"/>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011"/>
    <w:bookmarkStart w:name="z1058" w:id="1012"/>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012"/>
    <w:bookmarkStart w:name="z1059" w:id="1013"/>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013"/>
    <w:bookmarkStart w:name="z1060" w:id="1014"/>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014"/>
    <w:bookmarkStart w:name="z1061" w:id="1015"/>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015"/>
    <w:bookmarkStart w:name="z1062" w:id="1016"/>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016"/>
    <w:bookmarkStart w:name="z1063" w:id="1017"/>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017"/>
    <w:bookmarkStart w:name="z1064" w:id="1018"/>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018"/>
    <w:bookmarkStart w:name="z1065" w:id="1019"/>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019"/>
    <w:bookmarkStart w:name="z1066" w:id="1020"/>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020"/>
    <w:bookmarkStart w:name="z1067" w:id="1021"/>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1021"/>
    <w:bookmarkStart w:name="z1068" w:id="1022"/>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1022"/>
    <w:bookmarkStart w:name="z1069" w:id="1023"/>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1023"/>
    <w:bookmarkStart w:name="z1070" w:id="1024"/>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1024"/>
    <w:bookmarkStart w:name="z1071" w:id="1025"/>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1025"/>
    <w:bookmarkStart w:name="z1072" w:id="1026"/>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1026"/>
    <w:bookmarkStart w:name="z1073" w:id="1027"/>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1027"/>
    <w:bookmarkStart w:name="z1074" w:id="1028"/>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1028"/>
    <w:bookmarkStart w:name="z1075" w:id="1029"/>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1029"/>
    <w:bookmarkStart w:name="z1076" w:id="1030"/>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1030"/>
    <w:bookmarkStart w:name="z1077" w:id="1031"/>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1031"/>
    <w:bookmarkStart w:name="z1078" w:id="1032"/>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1032"/>
    <w:bookmarkStart w:name="z1079" w:id="1033"/>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1033"/>
    <w:bookmarkStart w:name="z1080" w:id="1034"/>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1034"/>
    <w:bookmarkStart w:name="z1081" w:id="1035"/>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1035"/>
    <w:bookmarkStart w:name="z1082" w:id="1036"/>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1036"/>
    <w:bookmarkStart w:name="z1083" w:id="1037"/>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1037"/>
    <w:bookmarkStart w:name="z1084" w:id="1038"/>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1038"/>
    <w:bookmarkStart w:name="z1085" w:id="1039"/>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1039"/>
    <w:bookmarkStart w:name="z1086" w:id="1040"/>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1040"/>
    <w:bookmarkStart w:name="z1087" w:id="1041"/>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1041"/>
    <w:bookmarkStart w:name="z1088" w:id="1042"/>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1042"/>
    <w:bookmarkStart w:name="z1089" w:id="1043"/>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1043"/>
    <w:bookmarkStart w:name="z1090" w:id="1044"/>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1044"/>
    <w:bookmarkStart w:name="z1091" w:id="1045"/>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1045"/>
    <w:bookmarkStart w:name="z1092" w:id="1046"/>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1046"/>
    <w:bookmarkStart w:name="z1093" w:id="1047"/>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1047"/>
    <w:bookmarkStart w:name="z1094" w:id="1048"/>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1048"/>
    <w:bookmarkStart w:name="z1095" w:id="1049"/>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1049"/>
    <w:bookmarkStart w:name="z1096" w:id="1050"/>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1050"/>
    <w:bookmarkStart w:name="z1097" w:id="1051"/>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1051"/>
    <w:bookmarkStart w:name="z1098" w:id="1052"/>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052"/>
    <w:bookmarkStart w:name="z1099" w:id="1053"/>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053"/>
    <w:bookmarkStart w:name="z1100" w:id="1054"/>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1054"/>
    <w:bookmarkStart w:name="z1101" w:id="1055"/>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055"/>
    <w:bookmarkStart w:name="z1102" w:id="1056"/>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1056"/>
    <w:bookmarkStart w:name="z1103" w:id="1057"/>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057"/>
    <w:bookmarkStart w:name="z1104" w:id="1058"/>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1058"/>
    <w:bookmarkStart w:name="z1105" w:id="1059"/>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059"/>
    <w:bookmarkStart w:name="z1106" w:id="1060"/>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060"/>
    <w:bookmarkStart w:name="z1107" w:id="1061"/>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061"/>
    <w:bookmarkStart w:name="z1108" w:id="1062"/>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062"/>
    <w:bookmarkStart w:name="z1109" w:id="1063"/>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1063"/>
    <w:bookmarkStart w:name="z1110" w:id="1064"/>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064"/>
    <w:bookmarkStart w:name="z1111" w:id="1065"/>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1065"/>
    <w:bookmarkStart w:name="z1112" w:id="1066"/>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1066"/>
    <w:bookmarkStart w:name="z1113" w:id="1067"/>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1067"/>
    <w:bookmarkStart w:name="z1114" w:id="1068"/>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1068"/>
    <w:bookmarkStart w:name="z1115" w:id="1069"/>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1069"/>
    <w:bookmarkStart w:name="z1116" w:id="1070"/>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1070"/>
    <w:bookmarkStart w:name="z1117" w:id="1071"/>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1071"/>
    <w:bookmarkStart w:name="z1118" w:id="1072"/>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1072"/>
    <w:bookmarkStart w:name="z1119" w:id="1073"/>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1073"/>
    <w:bookmarkStart w:name="z1120" w:id="1074"/>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1074"/>
    <w:bookmarkStart w:name="z1121" w:id="1075"/>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1075"/>
    <w:bookmarkStart w:name="z1122" w:id="1076"/>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1076"/>
    <w:bookmarkStart w:name="z1123" w:id="1077"/>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1077"/>
    <w:bookmarkStart w:name="z1124" w:id="1078"/>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1078"/>
    <w:bookmarkStart w:name="z1125" w:id="1079"/>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1079"/>
    <w:bookmarkStart w:name="z1126" w:id="1080"/>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1080"/>
    <w:bookmarkStart w:name="z1127" w:id="1081"/>
    <w:p>
      <w:pPr>
        <w:spacing w:after="0"/>
        <w:ind w:left="0"/>
        <w:jc w:val="both"/>
      </w:pPr>
      <w:r>
        <w:rPr>
          <w:rFonts w:ascii="Times New Roman"/>
          <w:b w:val="false"/>
          <w:i w:val="false"/>
          <w:color w:val="000000"/>
          <w:sz w:val="28"/>
        </w:rPr>
        <w:t>
      72) жедел-криминалистикалық қызметті жүзеге асырады;</w:t>
      </w:r>
    </w:p>
    <w:bookmarkEnd w:id="1081"/>
    <w:bookmarkStart w:name="z1128" w:id="1082"/>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1082"/>
    <w:bookmarkStart w:name="z1129" w:id="1083"/>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1083"/>
    <w:bookmarkStart w:name="z1130" w:id="1084"/>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1084"/>
    <w:bookmarkStart w:name="z1131" w:id="1085"/>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085"/>
    <w:bookmarkStart w:name="z1132" w:id="1086"/>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1086"/>
    <w:bookmarkStart w:name="z1133" w:id="1087"/>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1087"/>
    <w:bookmarkStart w:name="z1134" w:id="1088"/>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1088"/>
    <w:bookmarkStart w:name="z1135" w:id="1089"/>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1089"/>
    <w:bookmarkStart w:name="z1136" w:id="1090"/>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090"/>
    <w:bookmarkStart w:name="z1137" w:id="1091"/>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1091"/>
    <w:bookmarkStart w:name="z1138" w:id="1092"/>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1092"/>
    <w:bookmarkStart w:name="z1139" w:id="1093"/>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093"/>
    <w:bookmarkStart w:name="z1140" w:id="1094"/>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1094"/>
    <w:bookmarkStart w:name="z1141" w:id="1095"/>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1095"/>
    <w:bookmarkStart w:name="z1142" w:id="1096"/>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1096"/>
    <w:bookmarkStart w:name="z1143" w:id="1097"/>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1097"/>
    <w:bookmarkStart w:name="z1144" w:id="1098"/>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098"/>
    <w:bookmarkStart w:name="z1145" w:id="1099"/>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099"/>
    <w:bookmarkStart w:name="z1146" w:id="1100"/>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1100"/>
    <w:bookmarkStart w:name="z1147" w:id="1101"/>
    <w:p>
      <w:pPr>
        <w:spacing w:after="0"/>
        <w:ind w:left="0"/>
        <w:jc w:val="both"/>
      </w:pPr>
      <w:r>
        <w:rPr>
          <w:rFonts w:ascii="Times New Roman"/>
          <w:b w:val="false"/>
          <w:i w:val="false"/>
          <w:color w:val="000000"/>
          <w:sz w:val="28"/>
        </w:rPr>
        <w:t>
      92) арнайы және әскери тасымалдауды ұйымдастырады;</w:t>
      </w:r>
    </w:p>
    <w:bookmarkEnd w:id="1101"/>
    <w:bookmarkStart w:name="z1148" w:id="1102"/>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1102"/>
    <w:bookmarkStart w:name="z1149" w:id="1103"/>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1103"/>
    <w:bookmarkStart w:name="z1150" w:id="1104"/>
    <w:p>
      <w:pPr>
        <w:spacing w:after="0"/>
        <w:ind w:left="0"/>
        <w:jc w:val="both"/>
      </w:pPr>
      <w:r>
        <w:rPr>
          <w:rFonts w:ascii="Times New Roman"/>
          <w:b w:val="false"/>
          <w:i w:val="false"/>
          <w:color w:val="000000"/>
          <w:sz w:val="28"/>
        </w:rPr>
        <w:t>
      15. Құқықтары және міндеттемелері:</w:t>
      </w:r>
    </w:p>
    <w:bookmarkEnd w:id="1104"/>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Start w:name="z1151" w:id="1105"/>
    <w:p>
      <w:pPr>
        <w:spacing w:after="0"/>
        <w:ind w:left="0"/>
        <w:jc w:val="left"/>
      </w:pPr>
      <w:r>
        <w:rPr>
          <w:rFonts w:ascii="Times New Roman"/>
          <w:b/>
          <w:i w:val="false"/>
          <w:color w:val="000000"/>
        </w:rPr>
        <w:t xml:space="preserve"> 3. Департаменттің қызметін ұйымдастыру</w:t>
      </w:r>
    </w:p>
    <w:bookmarkEnd w:id="1105"/>
    <w:bookmarkStart w:name="z1152" w:id="110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1106"/>
    <w:bookmarkStart w:name="z1153" w:id="1107"/>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1107"/>
    <w:bookmarkStart w:name="z1154" w:id="1108"/>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108"/>
    <w:bookmarkStart w:name="z1155" w:id="1109"/>
    <w:p>
      <w:pPr>
        <w:spacing w:after="0"/>
        <w:ind w:left="0"/>
        <w:jc w:val="both"/>
      </w:pPr>
      <w:r>
        <w:rPr>
          <w:rFonts w:ascii="Times New Roman"/>
          <w:b w:val="false"/>
          <w:i w:val="false"/>
          <w:color w:val="000000"/>
          <w:sz w:val="28"/>
        </w:rPr>
        <w:t>
      19. Департамент бастығының өкілеттігі:</w:t>
      </w:r>
    </w:p>
    <w:bookmarkEnd w:id="1109"/>
    <w:bookmarkStart w:name="z1156" w:id="1110"/>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110"/>
    <w:bookmarkStart w:name="z1157" w:id="1111"/>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111"/>
    <w:bookmarkStart w:name="z1158" w:id="1112"/>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112"/>
    <w:bookmarkStart w:name="z1159" w:id="1113"/>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1113"/>
    <w:bookmarkStart w:name="z1160" w:id="1114"/>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1114"/>
    <w:bookmarkStart w:name="z1161" w:id="1115"/>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1115"/>
    <w:bookmarkStart w:name="z1162" w:id="1116"/>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1116"/>
    <w:bookmarkStart w:name="z1163" w:id="1117"/>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1117"/>
    <w:bookmarkStart w:name="z1164" w:id="1118"/>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118"/>
    <w:bookmarkStart w:name="z1165" w:id="1119"/>
    <w:p>
      <w:pPr>
        <w:spacing w:after="0"/>
        <w:ind w:left="0"/>
        <w:jc w:val="both"/>
      </w:pPr>
      <w:r>
        <w:rPr>
          <w:rFonts w:ascii="Times New Roman"/>
          <w:b w:val="false"/>
          <w:i w:val="false"/>
          <w:color w:val="000000"/>
          <w:sz w:val="28"/>
        </w:rPr>
        <w:t>
      10) өз құзыреті шегінде бұйрықтар шығарады;</w:t>
      </w:r>
    </w:p>
    <w:bookmarkEnd w:id="1119"/>
    <w:bookmarkStart w:name="z1166" w:id="1120"/>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120"/>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Start w:name="z1167" w:id="1121"/>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1121"/>
    <w:bookmarkStart w:name="z1168" w:id="1122"/>
    <w:p>
      <w:pPr>
        <w:spacing w:after="0"/>
        <w:ind w:left="0"/>
        <w:jc w:val="left"/>
      </w:pPr>
      <w:r>
        <w:rPr>
          <w:rFonts w:ascii="Times New Roman"/>
          <w:b/>
          <w:i w:val="false"/>
          <w:color w:val="000000"/>
        </w:rPr>
        <w:t xml:space="preserve"> 4. Департаменттің мүлкі</w:t>
      </w:r>
    </w:p>
    <w:bookmarkEnd w:id="1122"/>
    <w:bookmarkStart w:name="z1169" w:id="112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123"/>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1170" w:id="1124"/>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124"/>
    <w:bookmarkStart w:name="z1171" w:id="1125"/>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25"/>
    <w:bookmarkStart w:name="z1172" w:id="1126"/>
    <w:p>
      <w:pPr>
        <w:spacing w:after="0"/>
        <w:ind w:left="0"/>
        <w:jc w:val="left"/>
      </w:pPr>
      <w:r>
        <w:rPr>
          <w:rFonts w:ascii="Times New Roman"/>
          <w:b/>
          <w:i w:val="false"/>
          <w:color w:val="000000"/>
        </w:rPr>
        <w:t xml:space="preserve"> 5. Департаментті қайта ұйымдастыру және тарату</w:t>
      </w:r>
    </w:p>
    <w:bookmarkEnd w:id="1126"/>
    <w:bookmarkStart w:name="z1173" w:id="112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11 сәуірдегі</w:t>
            </w:r>
            <w:r>
              <w:br/>
            </w:r>
            <w:r>
              <w:rPr>
                <w:rFonts w:ascii="Times New Roman"/>
                <w:b w:val="false"/>
                <w:i w:val="false"/>
                <w:color w:val="000000"/>
                <w:sz w:val="20"/>
              </w:rPr>
              <w:t>№ 287 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11-қосымша</w:t>
            </w:r>
          </w:p>
        </w:tc>
      </w:tr>
    </w:tbl>
    <w:bookmarkStart w:name="z1174" w:id="1128"/>
    <w:p>
      <w:pPr>
        <w:spacing w:after="0"/>
        <w:ind w:left="0"/>
        <w:jc w:val="left"/>
      </w:pPr>
      <w:r>
        <w:rPr>
          <w:rFonts w:ascii="Times New Roman"/>
          <w:b/>
          <w:i w:val="false"/>
          <w:color w:val="000000"/>
        </w:rPr>
        <w:t xml:space="preserve"> Қазақстан Республикасы Ішкі істер министрлігі Шығыс Қазақстан облысының Полиция департаменті туралы ереже</w:t>
      </w:r>
    </w:p>
    <w:bookmarkEnd w:id="1128"/>
    <w:bookmarkStart w:name="z1175" w:id="1129"/>
    <w:p>
      <w:pPr>
        <w:spacing w:after="0"/>
        <w:ind w:left="0"/>
        <w:jc w:val="left"/>
      </w:pPr>
      <w:r>
        <w:rPr>
          <w:rFonts w:ascii="Times New Roman"/>
          <w:b/>
          <w:i w:val="false"/>
          <w:color w:val="000000"/>
        </w:rPr>
        <w:t xml:space="preserve"> 1. Жалпы ережелер</w:t>
      </w:r>
    </w:p>
    <w:bookmarkEnd w:id="1129"/>
    <w:bookmarkStart w:name="z1176" w:id="1130"/>
    <w:p>
      <w:pPr>
        <w:spacing w:after="0"/>
        <w:ind w:left="0"/>
        <w:jc w:val="both"/>
      </w:pPr>
      <w:r>
        <w:rPr>
          <w:rFonts w:ascii="Times New Roman"/>
          <w:b w:val="false"/>
          <w:i w:val="false"/>
          <w:color w:val="000000"/>
          <w:sz w:val="28"/>
        </w:rPr>
        <w:t>
      1. Шығыс Қазақстан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1130"/>
    <w:bookmarkStart w:name="z1177" w:id="113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31"/>
    <w:bookmarkStart w:name="z1178" w:id="113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132"/>
    <w:bookmarkStart w:name="z1179" w:id="113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133"/>
    <w:bookmarkStart w:name="z1180" w:id="1134"/>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1134"/>
    <w:bookmarkStart w:name="z1181" w:id="1135"/>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135"/>
    <w:bookmarkStart w:name="z1182" w:id="1136"/>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136"/>
    <w:bookmarkStart w:name="z1183" w:id="1137"/>
    <w:p>
      <w:pPr>
        <w:spacing w:after="0"/>
        <w:ind w:left="0"/>
        <w:jc w:val="both"/>
      </w:pPr>
      <w:r>
        <w:rPr>
          <w:rFonts w:ascii="Times New Roman"/>
          <w:b w:val="false"/>
          <w:i w:val="false"/>
          <w:color w:val="000000"/>
          <w:sz w:val="28"/>
        </w:rPr>
        <w:t>
      8. Департаменттің орналасқан жері: индексі 070002, Қазақстан Республикасы, Шығыс Қазақстан облысы, Өскемен қаласы, Шәкәрім даңғылы, 1-үй.</w:t>
      </w:r>
    </w:p>
    <w:bookmarkEnd w:id="1137"/>
    <w:bookmarkStart w:name="z1184" w:id="1138"/>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Шығыс Қазақстан облысының Полиция департаменті" мемлекеттік мекемесі.</w:t>
      </w:r>
    </w:p>
    <w:bookmarkEnd w:id="1138"/>
    <w:bookmarkStart w:name="z1185" w:id="113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39"/>
    <w:bookmarkStart w:name="z1186" w:id="1140"/>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140"/>
    <w:bookmarkStart w:name="z1187" w:id="1141"/>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14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1188" w:id="1142"/>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142"/>
    <w:bookmarkStart w:name="z1189" w:id="1143"/>
    <w:p>
      <w:pPr>
        <w:spacing w:after="0"/>
        <w:ind w:left="0"/>
        <w:jc w:val="both"/>
      </w:pPr>
      <w:r>
        <w:rPr>
          <w:rFonts w:ascii="Times New Roman"/>
          <w:b w:val="false"/>
          <w:i w:val="false"/>
          <w:color w:val="000000"/>
          <w:sz w:val="28"/>
        </w:rPr>
        <w:t>
      13. Департаменттің міндеттері:</w:t>
      </w:r>
    </w:p>
    <w:bookmarkEnd w:id="1143"/>
    <w:p>
      <w:pPr>
        <w:spacing w:after="0"/>
        <w:ind w:left="0"/>
        <w:jc w:val="both"/>
      </w:pPr>
      <w:r>
        <w:rPr>
          <w:rFonts w:ascii="Times New Roman"/>
          <w:b w:val="false"/>
          <w:i w:val="false"/>
          <w:color w:val="000000"/>
          <w:sz w:val="28"/>
        </w:rPr>
        <w:t>
      1) құқық бұзушылықтар профилактикасы;</w:t>
      </w:r>
    </w:p>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p>
      <w:pPr>
        <w:spacing w:after="0"/>
        <w:ind w:left="0"/>
        <w:jc w:val="both"/>
      </w:pPr>
      <w:r>
        <w:rPr>
          <w:rFonts w:ascii="Times New Roman"/>
          <w:b w:val="false"/>
          <w:i w:val="false"/>
          <w:color w:val="000000"/>
          <w:sz w:val="28"/>
        </w:rPr>
        <w:t>
      3) қылмысқа қарсы күрес;</w:t>
      </w:r>
    </w:p>
    <w:p>
      <w:pPr>
        <w:spacing w:after="0"/>
        <w:ind w:left="0"/>
        <w:jc w:val="both"/>
      </w:pPr>
      <w:r>
        <w:rPr>
          <w:rFonts w:ascii="Times New Roman"/>
          <w:b w:val="false"/>
          <w:i w:val="false"/>
          <w:color w:val="000000"/>
          <w:sz w:val="28"/>
        </w:rPr>
        <w:t>
      4) әкімшілік жазаны орындау;</w:t>
      </w:r>
    </w:p>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Start w:name="z1190" w:id="1144"/>
    <w:p>
      <w:pPr>
        <w:spacing w:after="0"/>
        <w:ind w:left="0"/>
        <w:jc w:val="both"/>
      </w:pPr>
      <w:r>
        <w:rPr>
          <w:rFonts w:ascii="Times New Roman"/>
          <w:b w:val="false"/>
          <w:i w:val="false"/>
          <w:color w:val="000000"/>
          <w:sz w:val="28"/>
        </w:rPr>
        <w:t>
      14. Функциялары:</w:t>
      </w:r>
    </w:p>
    <w:bookmarkEnd w:id="1144"/>
    <w:bookmarkStart w:name="z1191" w:id="1145"/>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145"/>
    <w:bookmarkStart w:name="z1192" w:id="1146"/>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146"/>
    <w:bookmarkStart w:name="z1193" w:id="1147"/>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147"/>
    <w:bookmarkStart w:name="z1194" w:id="1148"/>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148"/>
    <w:bookmarkStart w:name="z1195" w:id="1149"/>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149"/>
    <w:bookmarkStart w:name="z1196" w:id="1150"/>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150"/>
    <w:bookmarkStart w:name="z1197" w:id="1151"/>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151"/>
    <w:bookmarkStart w:name="z1198" w:id="1152"/>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152"/>
    <w:bookmarkStart w:name="z1199" w:id="1153"/>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153"/>
    <w:bookmarkStart w:name="z1200" w:id="1154"/>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154"/>
    <w:bookmarkStart w:name="z1201" w:id="1155"/>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155"/>
    <w:bookmarkStart w:name="z1202" w:id="1156"/>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1156"/>
    <w:bookmarkStart w:name="z1203" w:id="1157"/>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1157"/>
    <w:bookmarkStart w:name="z1204" w:id="1158"/>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1158"/>
    <w:bookmarkStart w:name="z1205" w:id="1159"/>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1159"/>
    <w:bookmarkStart w:name="z1206" w:id="1160"/>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1160"/>
    <w:bookmarkStart w:name="z1207" w:id="1161"/>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1161"/>
    <w:bookmarkStart w:name="z1208" w:id="1162"/>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1162"/>
    <w:bookmarkStart w:name="z1209" w:id="1163"/>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1163"/>
    <w:bookmarkStart w:name="z1210" w:id="1164"/>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1164"/>
    <w:bookmarkStart w:name="z1211" w:id="1165"/>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1165"/>
    <w:bookmarkStart w:name="z1212" w:id="1166"/>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1166"/>
    <w:bookmarkStart w:name="z1213" w:id="1167"/>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1167"/>
    <w:bookmarkStart w:name="z1214" w:id="1168"/>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1168"/>
    <w:bookmarkStart w:name="z1215" w:id="1169"/>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1169"/>
    <w:bookmarkStart w:name="z1216" w:id="1170"/>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1170"/>
    <w:bookmarkStart w:name="z1217" w:id="1171"/>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1171"/>
    <w:bookmarkStart w:name="z1218" w:id="1172"/>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1172"/>
    <w:bookmarkStart w:name="z1219" w:id="1173"/>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1173"/>
    <w:bookmarkStart w:name="z1220" w:id="1174"/>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1174"/>
    <w:bookmarkStart w:name="z1221" w:id="1175"/>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1175"/>
    <w:bookmarkStart w:name="z1222" w:id="1176"/>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1176"/>
    <w:bookmarkStart w:name="z1223" w:id="1177"/>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1177"/>
    <w:bookmarkStart w:name="z1224" w:id="1178"/>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1178"/>
    <w:bookmarkStart w:name="z1225" w:id="1179"/>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1179"/>
    <w:bookmarkStart w:name="z1226" w:id="1180"/>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1180"/>
    <w:bookmarkStart w:name="z1227" w:id="1181"/>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1181"/>
    <w:bookmarkStart w:name="z1228" w:id="1182"/>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1182"/>
    <w:bookmarkStart w:name="z1229" w:id="1183"/>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1183"/>
    <w:bookmarkStart w:name="z1230" w:id="1184"/>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1184"/>
    <w:bookmarkStart w:name="z1231" w:id="1185"/>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1185"/>
    <w:bookmarkStart w:name="z1232" w:id="1186"/>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1186"/>
    <w:bookmarkStart w:name="z1233" w:id="1187"/>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187"/>
    <w:bookmarkStart w:name="z1234" w:id="1188"/>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188"/>
    <w:bookmarkStart w:name="z1235" w:id="1189"/>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1189"/>
    <w:bookmarkStart w:name="z1236" w:id="1190"/>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190"/>
    <w:bookmarkStart w:name="z1237" w:id="1191"/>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1191"/>
    <w:bookmarkStart w:name="z1238" w:id="1192"/>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192"/>
    <w:bookmarkStart w:name="z1239" w:id="1193"/>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1193"/>
    <w:bookmarkStart w:name="z1240" w:id="1194"/>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194"/>
    <w:bookmarkStart w:name="z1241" w:id="1195"/>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195"/>
    <w:bookmarkStart w:name="z1242" w:id="1196"/>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196"/>
    <w:bookmarkStart w:name="z1243" w:id="1197"/>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197"/>
    <w:bookmarkStart w:name="z1244" w:id="1198"/>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1198"/>
    <w:bookmarkStart w:name="z1245" w:id="1199"/>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199"/>
    <w:bookmarkStart w:name="z1246" w:id="1200"/>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1200"/>
    <w:bookmarkStart w:name="z1247" w:id="1201"/>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1201"/>
    <w:bookmarkStart w:name="z1248" w:id="1202"/>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1202"/>
    <w:bookmarkStart w:name="z1249" w:id="1203"/>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1203"/>
    <w:bookmarkStart w:name="z1250" w:id="1204"/>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1204"/>
    <w:bookmarkStart w:name="z1251" w:id="1205"/>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1205"/>
    <w:bookmarkStart w:name="z1252" w:id="1206"/>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1206"/>
    <w:bookmarkStart w:name="z1253" w:id="1207"/>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1207"/>
    <w:bookmarkStart w:name="z1254" w:id="1208"/>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1208"/>
    <w:bookmarkStart w:name="z1255" w:id="1209"/>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1209"/>
    <w:bookmarkStart w:name="z1256" w:id="1210"/>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1210"/>
    <w:bookmarkStart w:name="z1257" w:id="1211"/>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1211"/>
    <w:bookmarkStart w:name="z1258" w:id="1212"/>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1212"/>
    <w:bookmarkStart w:name="z1259" w:id="1213"/>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1213"/>
    <w:bookmarkStart w:name="z1260" w:id="1214"/>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1214"/>
    <w:bookmarkStart w:name="z1261" w:id="1215"/>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1215"/>
    <w:bookmarkStart w:name="z1262" w:id="1216"/>
    <w:p>
      <w:pPr>
        <w:spacing w:after="0"/>
        <w:ind w:left="0"/>
        <w:jc w:val="both"/>
      </w:pPr>
      <w:r>
        <w:rPr>
          <w:rFonts w:ascii="Times New Roman"/>
          <w:b w:val="false"/>
          <w:i w:val="false"/>
          <w:color w:val="000000"/>
          <w:sz w:val="28"/>
        </w:rPr>
        <w:t>
      72) жедел-криминалистикалық қызметті жүзеге асырады;</w:t>
      </w:r>
    </w:p>
    <w:bookmarkEnd w:id="1216"/>
    <w:bookmarkStart w:name="z1263" w:id="1217"/>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1217"/>
    <w:bookmarkStart w:name="z1264" w:id="1218"/>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1218"/>
    <w:bookmarkStart w:name="z1265" w:id="1219"/>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1219"/>
    <w:bookmarkStart w:name="z1266" w:id="1220"/>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220"/>
    <w:bookmarkStart w:name="z1267" w:id="1221"/>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1221"/>
    <w:bookmarkStart w:name="z1268" w:id="1222"/>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1222"/>
    <w:bookmarkStart w:name="z1269" w:id="1223"/>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1223"/>
    <w:bookmarkStart w:name="z1270" w:id="1224"/>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1224"/>
    <w:bookmarkStart w:name="z1271" w:id="1225"/>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225"/>
    <w:bookmarkStart w:name="z1272" w:id="1226"/>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1226"/>
    <w:bookmarkStart w:name="z1273" w:id="1227"/>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1227"/>
    <w:bookmarkStart w:name="z1274" w:id="1228"/>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228"/>
    <w:bookmarkStart w:name="z1275" w:id="1229"/>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1229"/>
    <w:bookmarkStart w:name="z1276" w:id="1230"/>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1230"/>
    <w:bookmarkStart w:name="z1277" w:id="1231"/>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1231"/>
    <w:bookmarkStart w:name="z1278" w:id="1232"/>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1232"/>
    <w:bookmarkStart w:name="z1279" w:id="1233"/>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233"/>
    <w:bookmarkStart w:name="z1280" w:id="1234"/>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234"/>
    <w:bookmarkStart w:name="z1281" w:id="1235"/>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1235"/>
    <w:bookmarkStart w:name="z1282" w:id="1236"/>
    <w:p>
      <w:pPr>
        <w:spacing w:after="0"/>
        <w:ind w:left="0"/>
        <w:jc w:val="both"/>
      </w:pPr>
      <w:r>
        <w:rPr>
          <w:rFonts w:ascii="Times New Roman"/>
          <w:b w:val="false"/>
          <w:i w:val="false"/>
          <w:color w:val="000000"/>
          <w:sz w:val="28"/>
        </w:rPr>
        <w:t>
      92) арнайы және әскери тасымалдауды ұйымдастырады;</w:t>
      </w:r>
    </w:p>
    <w:bookmarkEnd w:id="1236"/>
    <w:bookmarkStart w:name="z1283" w:id="1237"/>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1237"/>
    <w:bookmarkStart w:name="z1284" w:id="1238"/>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1238"/>
    <w:bookmarkStart w:name="z1285" w:id="1239"/>
    <w:p>
      <w:pPr>
        <w:spacing w:after="0"/>
        <w:ind w:left="0"/>
        <w:jc w:val="both"/>
      </w:pPr>
      <w:r>
        <w:rPr>
          <w:rFonts w:ascii="Times New Roman"/>
          <w:b w:val="false"/>
          <w:i w:val="false"/>
          <w:color w:val="000000"/>
          <w:sz w:val="28"/>
        </w:rPr>
        <w:t>
      15. Құқықтары және міндеттемелері:</w:t>
      </w:r>
    </w:p>
    <w:bookmarkEnd w:id="1239"/>
    <w:bookmarkStart w:name="z1286" w:id="1240"/>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1240"/>
    <w:bookmarkStart w:name="z1287" w:id="1241"/>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1241"/>
    <w:bookmarkStart w:name="z1288" w:id="1242"/>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1242"/>
    <w:bookmarkStart w:name="z1289" w:id="1243"/>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1243"/>
    <w:bookmarkStart w:name="z1290" w:id="1244"/>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1244"/>
    <w:bookmarkStart w:name="z1291" w:id="1245"/>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1245"/>
    <w:bookmarkStart w:name="z1292" w:id="1246"/>
    <w:p>
      <w:pPr>
        <w:spacing w:after="0"/>
        <w:ind w:left="0"/>
        <w:jc w:val="left"/>
      </w:pPr>
      <w:r>
        <w:rPr>
          <w:rFonts w:ascii="Times New Roman"/>
          <w:b/>
          <w:i w:val="false"/>
          <w:color w:val="000000"/>
        </w:rPr>
        <w:t xml:space="preserve"> 3. Департаменттің қызметін ұйымдастыру</w:t>
      </w:r>
    </w:p>
    <w:bookmarkEnd w:id="1246"/>
    <w:bookmarkStart w:name="z1293" w:id="124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1247"/>
    <w:bookmarkStart w:name="z1294" w:id="1248"/>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1248"/>
    <w:bookmarkStart w:name="z1295" w:id="1249"/>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249"/>
    <w:bookmarkStart w:name="z1296" w:id="1250"/>
    <w:p>
      <w:pPr>
        <w:spacing w:after="0"/>
        <w:ind w:left="0"/>
        <w:jc w:val="both"/>
      </w:pPr>
      <w:r>
        <w:rPr>
          <w:rFonts w:ascii="Times New Roman"/>
          <w:b w:val="false"/>
          <w:i w:val="false"/>
          <w:color w:val="000000"/>
          <w:sz w:val="28"/>
        </w:rPr>
        <w:t>
      19. Департамент бастығының өкілеттігі:</w:t>
      </w:r>
    </w:p>
    <w:bookmarkEnd w:id="1250"/>
    <w:bookmarkStart w:name="z1297" w:id="1251"/>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251"/>
    <w:bookmarkStart w:name="z1298" w:id="1252"/>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252"/>
    <w:bookmarkStart w:name="z1299" w:id="1253"/>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253"/>
    <w:bookmarkStart w:name="z1300" w:id="125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1254"/>
    <w:bookmarkStart w:name="z1301" w:id="1255"/>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1255"/>
    <w:bookmarkStart w:name="z1302" w:id="1256"/>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1256"/>
    <w:bookmarkStart w:name="z1303" w:id="1257"/>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1257"/>
    <w:bookmarkStart w:name="z1304" w:id="1258"/>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1258"/>
    <w:bookmarkStart w:name="z1305" w:id="1259"/>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259"/>
    <w:bookmarkStart w:name="z1306" w:id="1260"/>
    <w:p>
      <w:pPr>
        <w:spacing w:after="0"/>
        <w:ind w:left="0"/>
        <w:jc w:val="both"/>
      </w:pPr>
      <w:r>
        <w:rPr>
          <w:rFonts w:ascii="Times New Roman"/>
          <w:b w:val="false"/>
          <w:i w:val="false"/>
          <w:color w:val="000000"/>
          <w:sz w:val="28"/>
        </w:rPr>
        <w:t>
      10) өз құзыреті шегінде бұйрықтар шығарады;</w:t>
      </w:r>
    </w:p>
    <w:bookmarkEnd w:id="1260"/>
    <w:bookmarkStart w:name="z1307" w:id="1261"/>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261"/>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Start w:name="z1308" w:id="1262"/>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1262"/>
    <w:bookmarkStart w:name="z1309" w:id="1263"/>
    <w:p>
      <w:pPr>
        <w:spacing w:after="0"/>
        <w:ind w:left="0"/>
        <w:jc w:val="left"/>
      </w:pPr>
      <w:r>
        <w:rPr>
          <w:rFonts w:ascii="Times New Roman"/>
          <w:b/>
          <w:i w:val="false"/>
          <w:color w:val="000000"/>
        </w:rPr>
        <w:t xml:space="preserve"> 4. Департаменттің мүлкі</w:t>
      </w:r>
    </w:p>
    <w:bookmarkEnd w:id="1263"/>
    <w:bookmarkStart w:name="z1310" w:id="126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264"/>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1311" w:id="1265"/>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265"/>
    <w:bookmarkStart w:name="z1312" w:id="1266"/>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66"/>
    <w:bookmarkStart w:name="z1313" w:id="1267"/>
    <w:p>
      <w:pPr>
        <w:spacing w:after="0"/>
        <w:ind w:left="0"/>
        <w:jc w:val="left"/>
      </w:pPr>
      <w:r>
        <w:rPr>
          <w:rFonts w:ascii="Times New Roman"/>
          <w:b/>
          <w:i w:val="false"/>
          <w:color w:val="000000"/>
        </w:rPr>
        <w:t xml:space="preserve"> 5. Департаментті қайта ұйымдастыру және тарату</w:t>
      </w:r>
    </w:p>
    <w:bookmarkEnd w:id="1267"/>
    <w:bookmarkStart w:name="z1314" w:id="126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11 сәуірдегі</w:t>
            </w:r>
            <w:r>
              <w:br/>
            </w:r>
            <w:r>
              <w:rPr>
                <w:rFonts w:ascii="Times New Roman"/>
                <w:b w:val="false"/>
                <w:i w:val="false"/>
                <w:color w:val="000000"/>
                <w:sz w:val="20"/>
              </w:rPr>
              <w:t>№ 287 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12-қосымша</w:t>
            </w:r>
          </w:p>
        </w:tc>
      </w:tr>
    </w:tbl>
    <w:bookmarkStart w:name="z1315" w:id="1269"/>
    <w:p>
      <w:pPr>
        <w:spacing w:after="0"/>
        <w:ind w:left="0"/>
        <w:jc w:val="left"/>
      </w:pPr>
      <w:r>
        <w:rPr>
          <w:rFonts w:ascii="Times New Roman"/>
          <w:b/>
          <w:i w:val="false"/>
          <w:color w:val="000000"/>
        </w:rPr>
        <w:t xml:space="preserve"> Қазақстан Республикасы Ішкі істер министрлігі Жамбыл облысының Полиция департаменті туралы ереже</w:t>
      </w:r>
    </w:p>
    <w:bookmarkEnd w:id="1269"/>
    <w:bookmarkStart w:name="z1316" w:id="1270"/>
    <w:p>
      <w:pPr>
        <w:spacing w:after="0"/>
        <w:ind w:left="0"/>
        <w:jc w:val="left"/>
      </w:pPr>
      <w:r>
        <w:rPr>
          <w:rFonts w:ascii="Times New Roman"/>
          <w:b/>
          <w:i w:val="false"/>
          <w:color w:val="000000"/>
        </w:rPr>
        <w:t xml:space="preserve"> 1. Жалпы ережелер</w:t>
      </w:r>
    </w:p>
    <w:bookmarkEnd w:id="1270"/>
    <w:bookmarkStart w:name="z1317" w:id="1271"/>
    <w:p>
      <w:pPr>
        <w:spacing w:after="0"/>
        <w:ind w:left="0"/>
        <w:jc w:val="both"/>
      </w:pPr>
      <w:r>
        <w:rPr>
          <w:rFonts w:ascii="Times New Roman"/>
          <w:b w:val="false"/>
          <w:i w:val="false"/>
          <w:color w:val="000000"/>
          <w:sz w:val="28"/>
        </w:rPr>
        <w:t>
      1. Жамбыл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1271"/>
    <w:bookmarkStart w:name="z1318" w:id="127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72"/>
    <w:bookmarkStart w:name="z1319" w:id="127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273"/>
    <w:bookmarkStart w:name="z1320" w:id="127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274"/>
    <w:bookmarkStart w:name="z1321" w:id="1275"/>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1275"/>
    <w:bookmarkStart w:name="z1322" w:id="1276"/>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276"/>
    <w:bookmarkStart w:name="z1323" w:id="1277"/>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277"/>
    <w:bookmarkStart w:name="z1324" w:id="1278"/>
    <w:p>
      <w:pPr>
        <w:spacing w:after="0"/>
        <w:ind w:left="0"/>
        <w:jc w:val="both"/>
      </w:pPr>
      <w:r>
        <w:rPr>
          <w:rFonts w:ascii="Times New Roman"/>
          <w:b w:val="false"/>
          <w:i w:val="false"/>
          <w:color w:val="000000"/>
          <w:sz w:val="28"/>
        </w:rPr>
        <w:t>
      8. Департаменттің орналасқан жері: индексі 080000, Қазақстан Республикасы, Жамбыл облысы, Тараз қаласы, Желтоқсан көшесі, 80-үй.</w:t>
      </w:r>
    </w:p>
    <w:bookmarkEnd w:id="1278"/>
    <w:bookmarkStart w:name="z1325" w:id="1279"/>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Жамбыл облысының Полиция департаменті" мемлекеттік мекемесі.</w:t>
      </w:r>
    </w:p>
    <w:bookmarkEnd w:id="1279"/>
    <w:bookmarkStart w:name="z1326" w:id="128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80"/>
    <w:bookmarkStart w:name="z1327" w:id="1281"/>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281"/>
    <w:bookmarkStart w:name="z1328" w:id="1282"/>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28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1329" w:id="1283"/>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283"/>
    <w:bookmarkStart w:name="z1330" w:id="1284"/>
    <w:p>
      <w:pPr>
        <w:spacing w:after="0"/>
        <w:ind w:left="0"/>
        <w:jc w:val="both"/>
      </w:pPr>
      <w:r>
        <w:rPr>
          <w:rFonts w:ascii="Times New Roman"/>
          <w:b w:val="false"/>
          <w:i w:val="false"/>
          <w:color w:val="000000"/>
          <w:sz w:val="28"/>
        </w:rPr>
        <w:t>
      13. Департаменттің міндеттері:</w:t>
      </w:r>
    </w:p>
    <w:bookmarkEnd w:id="1284"/>
    <w:p>
      <w:pPr>
        <w:spacing w:after="0"/>
        <w:ind w:left="0"/>
        <w:jc w:val="both"/>
      </w:pPr>
      <w:r>
        <w:rPr>
          <w:rFonts w:ascii="Times New Roman"/>
          <w:b w:val="false"/>
          <w:i w:val="false"/>
          <w:color w:val="000000"/>
          <w:sz w:val="28"/>
        </w:rPr>
        <w:t>
      1) құқық бұзушылықтар профилактикасы;</w:t>
      </w:r>
    </w:p>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p>
      <w:pPr>
        <w:spacing w:after="0"/>
        <w:ind w:left="0"/>
        <w:jc w:val="both"/>
      </w:pPr>
      <w:r>
        <w:rPr>
          <w:rFonts w:ascii="Times New Roman"/>
          <w:b w:val="false"/>
          <w:i w:val="false"/>
          <w:color w:val="000000"/>
          <w:sz w:val="28"/>
        </w:rPr>
        <w:t>
      3) қылмысқа қарсы күрес;</w:t>
      </w:r>
    </w:p>
    <w:p>
      <w:pPr>
        <w:spacing w:after="0"/>
        <w:ind w:left="0"/>
        <w:jc w:val="both"/>
      </w:pPr>
      <w:r>
        <w:rPr>
          <w:rFonts w:ascii="Times New Roman"/>
          <w:b w:val="false"/>
          <w:i w:val="false"/>
          <w:color w:val="000000"/>
          <w:sz w:val="28"/>
        </w:rPr>
        <w:t>
      4) әкімшілік жазаны орындау;</w:t>
      </w:r>
    </w:p>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Start w:name="z1331" w:id="1285"/>
    <w:p>
      <w:pPr>
        <w:spacing w:after="0"/>
        <w:ind w:left="0"/>
        <w:jc w:val="both"/>
      </w:pPr>
      <w:r>
        <w:rPr>
          <w:rFonts w:ascii="Times New Roman"/>
          <w:b w:val="false"/>
          <w:i w:val="false"/>
          <w:color w:val="000000"/>
          <w:sz w:val="28"/>
        </w:rPr>
        <w:t>
      14. Функциялары:</w:t>
      </w:r>
    </w:p>
    <w:bookmarkEnd w:id="1285"/>
    <w:bookmarkStart w:name="z1332" w:id="1286"/>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286"/>
    <w:bookmarkStart w:name="z1333" w:id="1287"/>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287"/>
    <w:bookmarkStart w:name="z1334" w:id="1288"/>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288"/>
    <w:bookmarkStart w:name="z1335" w:id="1289"/>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289"/>
    <w:bookmarkStart w:name="z1336" w:id="1290"/>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290"/>
    <w:bookmarkStart w:name="z1337" w:id="1291"/>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291"/>
    <w:bookmarkStart w:name="z1338" w:id="1292"/>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292"/>
    <w:bookmarkStart w:name="z1339" w:id="1293"/>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293"/>
    <w:bookmarkStart w:name="z1340" w:id="1294"/>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294"/>
    <w:bookmarkStart w:name="z1341" w:id="1295"/>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295"/>
    <w:bookmarkStart w:name="z1342" w:id="1296"/>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296"/>
    <w:bookmarkStart w:name="z1343" w:id="1297"/>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1297"/>
    <w:bookmarkStart w:name="z1344" w:id="1298"/>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1298"/>
    <w:bookmarkStart w:name="z1345" w:id="1299"/>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1299"/>
    <w:bookmarkStart w:name="z1346" w:id="1300"/>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1300"/>
    <w:bookmarkStart w:name="z1347" w:id="1301"/>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1301"/>
    <w:bookmarkStart w:name="z1348" w:id="1302"/>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1302"/>
    <w:bookmarkStart w:name="z1349" w:id="1303"/>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1303"/>
    <w:bookmarkStart w:name="z1350" w:id="1304"/>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1304"/>
    <w:bookmarkStart w:name="z1351" w:id="1305"/>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1305"/>
    <w:bookmarkStart w:name="z1352" w:id="1306"/>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1306"/>
    <w:bookmarkStart w:name="z1353" w:id="1307"/>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1307"/>
    <w:bookmarkStart w:name="z1354" w:id="1308"/>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1308"/>
    <w:bookmarkStart w:name="z1355" w:id="1309"/>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1309"/>
    <w:bookmarkStart w:name="z1356" w:id="1310"/>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1310"/>
    <w:bookmarkStart w:name="z1357" w:id="1311"/>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1311"/>
    <w:bookmarkStart w:name="z1358" w:id="1312"/>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1312"/>
    <w:bookmarkStart w:name="z1359" w:id="1313"/>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1313"/>
    <w:bookmarkStart w:name="z1360" w:id="1314"/>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1314"/>
    <w:bookmarkStart w:name="z1361" w:id="1315"/>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1315"/>
    <w:bookmarkStart w:name="z1362" w:id="1316"/>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1316"/>
    <w:bookmarkStart w:name="z1363" w:id="1317"/>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1317"/>
    <w:bookmarkStart w:name="z1364" w:id="1318"/>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1318"/>
    <w:bookmarkStart w:name="z1365" w:id="1319"/>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1319"/>
    <w:bookmarkStart w:name="z1366" w:id="1320"/>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1320"/>
    <w:bookmarkStart w:name="z1367" w:id="1321"/>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1321"/>
    <w:bookmarkStart w:name="z1368" w:id="1322"/>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1322"/>
    <w:bookmarkStart w:name="z1369" w:id="1323"/>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1323"/>
    <w:bookmarkStart w:name="z1370" w:id="1324"/>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1324"/>
    <w:bookmarkStart w:name="z1371" w:id="1325"/>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1325"/>
    <w:bookmarkStart w:name="z1372" w:id="1326"/>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1326"/>
    <w:bookmarkStart w:name="z1373" w:id="1327"/>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1327"/>
    <w:bookmarkStart w:name="z1374" w:id="1328"/>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328"/>
    <w:bookmarkStart w:name="z1375" w:id="1329"/>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329"/>
    <w:bookmarkStart w:name="z1376" w:id="1330"/>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1330"/>
    <w:bookmarkStart w:name="z1377" w:id="1331"/>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331"/>
    <w:bookmarkStart w:name="z1378" w:id="1332"/>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1332"/>
    <w:bookmarkStart w:name="z1379" w:id="1333"/>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333"/>
    <w:bookmarkStart w:name="z1380" w:id="1334"/>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1334"/>
    <w:bookmarkStart w:name="z1381" w:id="1335"/>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335"/>
    <w:bookmarkStart w:name="z1382" w:id="1336"/>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336"/>
    <w:bookmarkStart w:name="z1383" w:id="1337"/>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337"/>
    <w:bookmarkStart w:name="z1384" w:id="1338"/>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338"/>
    <w:bookmarkStart w:name="z1385" w:id="1339"/>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1339"/>
    <w:bookmarkStart w:name="z1386" w:id="1340"/>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340"/>
    <w:bookmarkStart w:name="z1387" w:id="1341"/>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1341"/>
    <w:bookmarkStart w:name="z1388" w:id="1342"/>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1342"/>
    <w:bookmarkStart w:name="z1389" w:id="1343"/>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1343"/>
    <w:bookmarkStart w:name="z1390" w:id="1344"/>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1344"/>
    <w:bookmarkStart w:name="z1391" w:id="1345"/>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1345"/>
    <w:bookmarkStart w:name="z1392" w:id="1346"/>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1346"/>
    <w:bookmarkStart w:name="z1393" w:id="1347"/>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1347"/>
    <w:bookmarkStart w:name="z1394" w:id="1348"/>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1348"/>
    <w:bookmarkStart w:name="z1395" w:id="1349"/>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1349"/>
    <w:bookmarkStart w:name="z1396" w:id="1350"/>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1350"/>
    <w:bookmarkStart w:name="z1397" w:id="1351"/>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1351"/>
    <w:bookmarkStart w:name="z1398" w:id="1352"/>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1352"/>
    <w:bookmarkStart w:name="z1399" w:id="1353"/>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1353"/>
    <w:bookmarkStart w:name="z1400" w:id="1354"/>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1354"/>
    <w:bookmarkStart w:name="z1401" w:id="1355"/>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1355"/>
    <w:bookmarkStart w:name="z1402" w:id="1356"/>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1356"/>
    <w:bookmarkStart w:name="z1403" w:id="1357"/>
    <w:p>
      <w:pPr>
        <w:spacing w:after="0"/>
        <w:ind w:left="0"/>
        <w:jc w:val="both"/>
      </w:pPr>
      <w:r>
        <w:rPr>
          <w:rFonts w:ascii="Times New Roman"/>
          <w:b w:val="false"/>
          <w:i w:val="false"/>
          <w:color w:val="000000"/>
          <w:sz w:val="28"/>
        </w:rPr>
        <w:t>
      72) жедел-криминалистикалық қызметті жүзеге асырады;</w:t>
      </w:r>
    </w:p>
    <w:bookmarkEnd w:id="1357"/>
    <w:bookmarkStart w:name="z1404" w:id="1358"/>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1358"/>
    <w:bookmarkStart w:name="z1405" w:id="1359"/>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1359"/>
    <w:bookmarkStart w:name="z1406" w:id="1360"/>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1360"/>
    <w:bookmarkStart w:name="z1407" w:id="1361"/>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361"/>
    <w:bookmarkStart w:name="z1408" w:id="1362"/>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1362"/>
    <w:bookmarkStart w:name="z1409" w:id="1363"/>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1363"/>
    <w:bookmarkStart w:name="z1410" w:id="1364"/>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1364"/>
    <w:bookmarkStart w:name="z1411" w:id="1365"/>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1365"/>
    <w:bookmarkStart w:name="z1412" w:id="1366"/>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366"/>
    <w:bookmarkStart w:name="z1413" w:id="1367"/>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1367"/>
    <w:bookmarkStart w:name="z1414" w:id="1368"/>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1368"/>
    <w:bookmarkStart w:name="z1415" w:id="1369"/>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369"/>
    <w:bookmarkStart w:name="z1416" w:id="1370"/>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1370"/>
    <w:bookmarkStart w:name="z1417" w:id="1371"/>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1371"/>
    <w:bookmarkStart w:name="z1418" w:id="1372"/>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1372"/>
    <w:bookmarkStart w:name="z1419" w:id="1373"/>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1373"/>
    <w:bookmarkStart w:name="z1420" w:id="1374"/>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374"/>
    <w:bookmarkStart w:name="z1421" w:id="1375"/>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375"/>
    <w:bookmarkStart w:name="z1422" w:id="1376"/>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1376"/>
    <w:bookmarkStart w:name="z1423" w:id="1377"/>
    <w:p>
      <w:pPr>
        <w:spacing w:after="0"/>
        <w:ind w:left="0"/>
        <w:jc w:val="both"/>
      </w:pPr>
      <w:r>
        <w:rPr>
          <w:rFonts w:ascii="Times New Roman"/>
          <w:b w:val="false"/>
          <w:i w:val="false"/>
          <w:color w:val="000000"/>
          <w:sz w:val="28"/>
        </w:rPr>
        <w:t>
      92) арнайы және әскери тасымалдауды ұйымдастырады;</w:t>
      </w:r>
    </w:p>
    <w:bookmarkEnd w:id="1377"/>
    <w:bookmarkStart w:name="z1424" w:id="1378"/>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1378"/>
    <w:bookmarkStart w:name="z1425" w:id="1379"/>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1379"/>
    <w:bookmarkStart w:name="z1426" w:id="1380"/>
    <w:p>
      <w:pPr>
        <w:spacing w:after="0"/>
        <w:ind w:left="0"/>
        <w:jc w:val="both"/>
      </w:pPr>
      <w:r>
        <w:rPr>
          <w:rFonts w:ascii="Times New Roman"/>
          <w:b w:val="false"/>
          <w:i w:val="false"/>
          <w:color w:val="000000"/>
          <w:sz w:val="28"/>
        </w:rPr>
        <w:t>
      15. Құқықтары және міндеттемелері:</w:t>
      </w:r>
    </w:p>
    <w:bookmarkEnd w:id="1380"/>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Start w:name="z1427" w:id="1381"/>
    <w:p>
      <w:pPr>
        <w:spacing w:after="0"/>
        <w:ind w:left="0"/>
        <w:jc w:val="left"/>
      </w:pPr>
      <w:r>
        <w:rPr>
          <w:rFonts w:ascii="Times New Roman"/>
          <w:b/>
          <w:i w:val="false"/>
          <w:color w:val="000000"/>
        </w:rPr>
        <w:t xml:space="preserve"> 3. Департаменттің қызметін ұйымдастыру</w:t>
      </w:r>
    </w:p>
    <w:bookmarkEnd w:id="1381"/>
    <w:bookmarkStart w:name="z1428" w:id="138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1382"/>
    <w:bookmarkStart w:name="z1429" w:id="1383"/>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1383"/>
    <w:bookmarkStart w:name="z1430" w:id="1384"/>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384"/>
    <w:bookmarkStart w:name="z1431" w:id="1385"/>
    <w:p>
      <w:pPr>
        <w:spacing w:after="0"/>
        <w:ind w:left="0"/>
        <w:jc w:val="both"/>
      </w:pPr>
      <w:r>
        <w:rPr>
          <w:rFonts w:ascii="Times New Roman"/>
          <w:b w:val="false"/>
          <w:i w:val="false"/>
          <w:color w:val="000000"/>
          <w:sz w:val="28"/>
        </w:rPr>
        <w:t>
      19. Департамент бастығының өкілеттігі:</w:t>
      </w:r>
    </w:p>
    <w:bookmarkEnd w:id="1385"/>
    <w:bookmarkStart w:name="z1432" w:id="1386"/>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386"/>
    <w:bookmarkStart w:name="z1433" w:id="1387"/>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387"/>
    <w:bookmarkStart w:name="z1434" w:id="1388"/>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388"/>
    <w:bookmarkStart w:name="z1435" w:id="1389"/>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1389"/>
    <w:bookmarkStart w:name="z1436" w:id="1390"/>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1390"/>
    <w:bookmarkStart w:name="z1437" w:id="1391"/>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1391"/>
    <w:bookmarkStart w:name="z1438" w:id="1392"/>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1392"/>
    <w:bookmarkStart w:name="z1439" w:id="1393"/>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1393"/>
    <w:bookmarkStart w:name="z1440" w:id="1394"/>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394"/>
    <w:bookmarkStart w:name="z1441" w:id="1395"/>
    <w:p>
      <w:pPr>
        <w:spacing w:after="0"/>
        <w:ind w:left="0"/>
        <w:jc w:val="both"/>
      </w:pPr>
      <w:r>
        <w:rPr>
          <w:rFonts w:ascii="Times New Roman"/>
          <w:b w:val="false"/>
          <w:i w:val="false"/>
          <w:color w:val="000000"/>
          <w:sz w:val="28"/>
        </w:rPr>
        <w:t>
      10) өз құзыреті шегінде бұйрықтар шығарады;</w:t>
      </w:r>
    </w:p>
    <w:bookmarkEnd w:id="1395"/>
    <w:bookmarkStart w:name="z1442" w:id="1396"/>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396"/>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Start w:name="z1443" w:id="1397"/>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1397"/>
    <w:bookmarkStart w:name="z1444" w:id="1398"/>
    <w:p>
      <w:pPr>
        <w:spacing w:after="0"/>
        <w:ind w:left="0"/>
        <w:jc w:val="left"/>
      </w:pPr>
      <w:r>
        <w:rPr>
          <w:rFonts w:ascii="Times New Roman"/>
          <w:b/>
          <w:i w:val="false"/>
          <w:color w:val="000000"/>
        </w:rPr>
        <w:t xml:space="preserve"> 4. Департаменттің мүлкі</w:t>
      </w:r>
    </w:p>
    <w:bookmarkEnd w:id="1398"/>
    <w:bookmarkStart w:name="z1445" w:id="1399"/>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399"/>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1446" w:id="1400"/>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400"/>
    <w:bookmarkStart w:name="z1447" w:id="1401"/>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01"/>
    <w:bookmarkStart w:name="z1448" w:id="1402"/>
    <w:p>
      <w:pPr>
        <w:spacing w:after="0"/>
        <w:ind w:left="0"/>
        <w:jc w:val="left"/>
      </w:pPr>
      <w:r>
        <w:rPr>
          <w:rFonts w:ascii="Times New Roman"/>
          <w:b/>
          <w:i w:val="false"/>
          <w:color w:val="000000"/>
        </w:rPr>
        <w:t xml:space="preserve"> 5. Департаментті қайта ұйымдастыру және тарату</w:t>
      </w:r>
    </w:p>
    <w:bookmarkEnd w:id="1402"/>
    <w:bookmarkStart w:name="z1449" w:id="140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11 сәуірдегі</w:t>
            </w:r>
            <w:r>
              <w:br/>
            </w:r>
            <w:r>
              <w:rPr>
                <w:rFonts w:ascii="Times New Roman"/>
                <w:b w:val="false"/>
                <w:i w:val="false"/>
                <w:color w:val="000000"/>
                <w:sz w:val="20"/>
              </w:rPr>
              <w:t>№ 287 бұйрығына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12-1 қосымша</w:t>
            </w:r>
          </w:p>
        </w:tc>
      </w:tr>
    </w:tbl>
    <w:bookmarkStart w:name="z1450" w:id="1404"/>
    <w:p>
      <w:pPr>
        <w:spacing w:after="0"/>
        <w:ind w:left="0"/>
        <w:jc w:val="left"/>
      </w:pPr>
      <w:r>
        <w:rPr>
          <w:rFonts w:ascii="Times New Roman"/>
          <w:b/>
          <w:i w:val="false"/>
          <w:color w:val="000000"/>
        </w:rPr>
        <w:t xml:space="preserve"> Қазақстан Республикасы Ішкі істер министрлігі Жетісу облысы Полиция департаменті туралы ереже</w:t>
      </w:r>
    </w:p>
    <w:bookmarkEnd w:id="1404"/>
    <w:bookmarkStart w:name="z1451" w:id="1405"/>
    <w:p>
      <w:pPr>
        <w:spacing w:after="0"/>
        <w:ind w:left="0"/>
        <w:jc w:val="left"/>
      </w:pPr>
      <w:r>
        <w:rPr>
          <w:rFonts w:ascii="Times New Roman"/>
          <w:b/>
          <w:i w:val="false"/>
          <w:color w:val="000000"/>
        </w:rPr>
        <w:t xml:space="preserve"> 1. Жалпы ережелер</w:t>
      </w:r>
    </w:p>
    <w:bookmarkEnd w:id="1405"/>
    <w:bookmarkStart w:name="z1452" w:id="1406"/>
    <w:p>
      <w:pPr>
        <w:spacing w:after="0"/>
        <w:ind w:left="0"/>
        <w:jc w:val="both"/>
      </w:pPr>
      <w:r>
        <w:rPr>
          <w:rFonts w:ascii="Times New Roman"/>
          <w:b w:val="false"/>
          <w:i w:val="false"/>
          <w:color w:val="000000"/>
          <w:sz w:val="28"/>
        </w:rPr>
        <w:t>
      1. Жетісу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1406"/>
    <w:bookmarkStart w:name="z1453" w:id="140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407"/>
    <w:bookmarkStart w:name="z1454" w:id="140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408"/>
    <w:bookmarkStart w:name="z1455" w:id="140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409"/>
    <w:bookmarkStart w:name="z1456" w:id="1410"/>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1410"/>
    <w:bookmarkStart w:name="z1457" w:id="1411"/>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411"/>
    <w:bookmarkStart w:name="z1458" w:id="1412"/>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412"/>
    <w:bookmarkStart w:name="z1459" w:id="1413"/>
    <w:p>
      <w:pPr>
        <w:spacing w:after="0"/>
        <w:ind w:left="0"/>
        <w:jc w:val="both"/>
      </w:pPr>
      <w:r>
        <w:rPr>
          <w:rFonts w:ascii="Times New Roman"/>
          <w:b w:val="false"/>
          <w:i w:val="false"/>
          <w:color w:val="000000"/>
          <w:sz w:val="28"/>
        </w:rPr>
        <w:t>
      8. Департаменттің орналасқан жері: индексі 040000, Қазақстан Республикасы, Жетісу облысы, Талдықорған қаласы, І.Жансүгіров көшесі, 91/95-үй</w:t>
      </w:r>
    </w:p>
    <w:bookmarkEnd w:id="1413"/>
    <w:bookmarkStart w:name="z1460" w:id="1414"/>
    <w:p>
      <w:pPr>
        <w:spacing w:after="0"/>
        <w:ind w:left="0"/>
        <w:jc w:val="both"/>
      </w:pPr>
      <w:r>
        <w:rPr>
          <w:rFonts w:ascii="Times New Roman"/>
          <w:b w:val="false"/>
          <w:i w:val="false"/>
          <w:color w:val="000000"/>
          <w:sz w:val="28"/>
        </w:rPr>
        <w:t>
      9. Департаменттің толық атауы–"Қазақстан Республикасы Ішкі істер министрлігі Жетісу облысының Полиция департаменті" мемлекеттік мекемесі.</w:t>
      </w:r>
    </w:p>
    <w:bookmarkEnd w:id="1414"/>
    <w:bookmarkStart w:name="z1461" w:id="141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15"/>
    <w:bookmarkStart w:name="z1462" w:id="1416"/>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416"/>
    <w:bookmarkStart w:name="z1463" w:id="1417"/>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41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1464" w:id="1418"/>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418"/>
    <w:bookmarkStart w:name="z1465" w:id="1419"/>
    <w:p>
      <w:pPr>
        <w:spacing w:after="0"/>
        <w:ind w:left="0"/>
        <w:jc w:val="both"/>
      </w:pPr>
      <w:r>
        <w:rPr>
          <w:rFonts w:ascii="Times New Roman"/>
          <w:b w:val="false"/>
          <w:i w:val="false"/>
          <w:color w:val="000000"/>
          <w:sz w:val="28"/>
        </w:rPr>
        <w:t>
      13. Департаменттің міндеттері:</w:t>
      </w:r>
    </w:p>
    <w:bookmarkEnd w:id="1419"/>
    <w:p>
      <w:pPr>
        <w:spacing w:after="0"/>
        <w:ind w:left="0"/>
        <w:jc w:val="both"/>
      </w:pPr>
      <w:r>
        <w:rPr>
          <w:rFonts w:ascii="Times New Roman"/>
          <w:b w:val="false"/>
          <w:i w:val="false"/>
          <w:color w:val="000000"/>
          <w:sz w:val="28"/>
        </w:rPr>
        <w:t>
      1) құқық бұзушылықтар профилактикасы;</w:t>
      </w:r>
    </w:p>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p>
      <w:pPr>
        <w:spacing w:after="0"/>
        <w:ind w:left="0"/>
        <w:jc w:val="both"/>
      </w:pPr>
      <w:r>
        <w:rPr>
          <w:rFonts w:ascii="Times New Roman"/>
          <w:b w:val="false"/>
          <w:i w:val="false"/>
          <w:color w:val="000000"/>
          <w:sz w:val="28"/>
        </w:rPr>
        <w:t>
      3) қылмысқа қарсы күрес;</w:t>
      </w:r>
    </w:p>
    <w:p>
      <w:pPr>
        <w:spacing w:after="0"/>
        <w:ind w:left="0"/>
        <w:jc w:val="both"/>
      </w:pPr>
      <w:r>
        <w:rPr>
          <w:rFonts w:ascii="Times New Roman"/>
          <w:b w:val="false"/>
          <w:i w:val="false"/>
          <w:color w:val="000000"/>
          <w:sz w:val="28"/>
        </w:rPr>
        <w:t>
      4) әкімшілік жазаны орындау;</w:t>
      </w:r>
    </w:p>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Start w:name="z1466" w:id="1420"/>
    <w:p>
      <w:pPr>
        <w:spacing w:after="0"/>
        <w:ind w:left="0"/>
        <w:jc w:val="both"/>
      </w:pPr>
      <w:r>
        <w:rPr>
          <w:rFonts w:ascii="Times New Roman"/>
          <w:b w:val="false"/>
          <w:i w:val="false"/>
          <w:color w:val="000000"/>
          <w:sz w:val="28"/>
        </w:rPr>
        <w:t>
      14. Функциялары:</w:t>
      </w:r>
    </w:p>
    <w:bookmarkEnd w:id="1420"/>
    <w:bookmarkStart w:name="z1467" w:id="1421"/>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421"/>
    <w:bookmarkStart w:name="z1468" w:id="1422"/>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422"/>
    <w:bookmarkStart w:name="z1469" w:id="1423"/>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423"/>
    <w:bookmarkStart w:name="z1470" w:id="1424"/>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424"/>
    <w:bookmarkStart w:name="z1471" w:id="1425"/>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425"/>
    <w:bookmarkStart w:name="z1472" w:id="1426"/>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426"/>
    <w:bookmarkStart w:name="z1473" w:id="1427"/>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427"/>
    <w:bookmarkStart w:name="z1474" w:id="1428"/>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428"/>
    <w:bookmarkStart w:name="z1475" w:id="1429"/>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429"/>
    <w:bookmarkStart w:name="z1476" w:id="1430"/>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430"/>
    <w:bookmarkStart w:name="z1477" w:id="1431"/>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431"/>
    <w:bookmarkStart w:name="z1478" w:id="1432"/>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1432"/>
    <w:bookmarkStart w:name="z1479" w:id="1433"/>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1433"/>
    <w:bookmarkStart w:name="z1480" w:id="1434"/>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1434"/>
    <w:bookmarkStart w:name="z1481" w:id="1435"/>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1435"/>
    <w:bookmarkStart w:name="z1482" w:id="1436"/>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1436"/>
    <w:bookmarkStart w:name="z1483" w:id="1437"/>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1437"/>
    <w:bookmarkStart w:name="z1484" w:id="1438"/>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1438"/>
    <w:bookmarkStart w:name="z1485" w:id="1439"/>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1439"/>
    <w:bookmarkStart w:name="z1486" w:id="1440"/>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1440"/>
    <w:bookmarkStart w:name="z1487" w:id="1441"/>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1441"/>
    <w:bookmarkStart w:name="z1488" w:id="1442"/>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1442"/>
    <w:bookmarkStart w:name="z1489" w:id="1443"/>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1443"/>
    <w:bookmarkStart w:name="z1490" w:id="1444"/>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1444"/>
    <w:bookmarkStart w:name="z1491" w:id="1445"/>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1445"/>
    <w:bookmarkStart w:name="z1492" w:id="1446"/>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1446"/>
    <w:bookmarkStart w:name="z1493" w:id="1447"/>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1447"/>
    <w:bookmarkStart w:name="z1494" w:id="1448"/>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1448"/>
    <w:bookmarkStart w:name="z1495" w:id="1449"/>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1449"/>
    <w:bookmarkStart w:name="z1496" w:id="1450"/>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1450"/>
    <w:bookmarkStart w:name="z1497" w:id="1451"/>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1451"/>
    <w:bookmarkStart w:name="z1498" w:id="1452"/>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1452"/>
    <w:bookmarkStart w:name="z1499" w:id="1453"/>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1453"/>
    <w:bookmarkStart w:name="z1500" w:id="1454"/>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1454"/>
    <w:bookmarkStart w:name="z1501" w:id="1455"/>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1455"/>
    <w:bookmarkStart w:name="z1502" w:id="1456"/>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1456"/>
    <w:bookmarkStart w:name="z1503" w:id="1457"/>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1457"/>
    <w:bookmarkStart w:name="z1504" w:id="1458"/>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1458"/>
    <w:bookmarkStart w:name="z1505" w:id="1459"/>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1459"/>
    <w:bookmarkStart w:name="z1506" w:id="1460"/>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1460"/>
    <w:bookmarkStart w:name="z1507" w:id="1461"/>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1461"/>
    <w:bookmarkStart w:name="z1508" w:id="1462"/>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1462"/>
    <w:bookmarkStart w:name="z1509" w:id="1463"/>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463"/>
    <w:bookmarkStart w:name="z1510" w:id="1464"/>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464"/>
    <w:bookmarkStart w:name="z1511" w:id="1465"/>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1465"/>
    <w:bookmarkStart w:name="z1512" w:id="1466"/>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466"/>
    <w:bookmarkStart w:name="z1513" w:id="1467"/>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1467"/>
    <w:bookmarkStart w:name="z1514" w:id="1468"/>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468"/>
    <w:bookmarkStart w:name="z1515" w:id="1469"/>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1469"/>
    <w:bookmarkStart w:name="z1516" w:id="1470"/>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470"/>
    <w:bookmarkStart w:name="z1517" w:id="1471"/>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471"/>
    <w:bookmarkStart w:name="z1518" w:id="1472"/>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472"/>
    <w:bookmarkStart w:name="z1519" w:id="1473"/>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473"/>
    <w:bookmarkStart w:name="z1520" w:id="1474"/>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1474"/>
    <w:bookmarkStart w:name="z1521" w:id="1475"/>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475"/>
    <w:bookmarkStart w:name="z1522" w:id="1476"/>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1476"/>
    <w:bookmarkStart w:name="z1523" w:id="1477"/>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1477"/>
    <w:bookmarkStart w:name="z1524" w:id="1478"/>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1478"/>
    <w:bookmarkStart w:name="z1525" w:id="1479"/>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1479"/>
    <w:bookmarkStart w:name="z1526" w:id="1480"/>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1480"/>
    <w:bookmarkStart w:name="z1527" w:id="1481"/>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1481"/>
    <w:bookmarkStart w:name="z1528" w:id="1482"/>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1482"/>
    <w:bookmarkStart w:name="z1529" w:id="1483"/>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1483"/>
    <w:bookmarkStart w:name="z1530" w:id="1484"/>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1484"/>
    <w:bookmarkStart w:name="z1531" w:id="1485"/>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1485"/>
    <w:bookmarkStart w:name="z1532" w:id="1486"/>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1486"/>
    <w:bookmarkStart w:name="z1533" w:id="1487"/>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1487"/>
    <w:bookmarkStart w:name="z1534" w:id="1488"/>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1488"/>
    <w:bookmarkStart w:name="z1535" w:id="1489"/>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1489"/>
    <w:bookmarkStart w:name="z1536" w:id="1490"/>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1490"/>
    <w:bookmarkStart w:name="z1537" w:id="1491"/>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1491"/>
    <w:bookmarkStart w:name="z1538" w:id="1492"/>
    <w:p>
      <w:pPr>
        <w:spacing w:after="0"/>
        <w:ind w:left="0"/>
        <w:jc w:val="both"/>
      </w:pPr>
      <w:r>
        <w:rPr>
          <w:rFonts w:ascii="Times New Roman"/>
          <w:b w:val="false"/>
          <w:i w:val="false"/>
          <w:color w:val="000000"/>
          <w:sz w:val="28"/>
        </w:rPr>
        <w:t>
      72) жедел-криминалистикалық қызметті жүзеге асырады;</w:t>
      </w:r>
    </w:p>
    <w:bookmarkEnd w:id="1492"/>
    <w:bookmarkStart w:name="z1539" w:id="1493"/>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1493"/>
    <w:bookmarkStart w:name="z1540" w:id="1494"/>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1494"/>
    <w:bookmarkStart w:name="z1541" w:id="1495"/>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1495"/>
    <w:bookmarkStart w:name="z1542" w:id="1496"/>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496"/>
    <w:bookmarkStart w:name="z1543" w:id="1497"/>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1497"/>
    <w:bookmarkStart w:name="z1544" w:id="1498"/>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1498"/>
    <w:bookmarkStart w:name="z1545" w:id="1499"/>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1499"/>
    <w:bookmarkStart w:name="z1546" w:id="1500"/>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1500"/>
    <w:bookmarkStart w:name="z1547" w:id="1501"/>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501"/>
    <w:bookmarkStart w:name="z1548" w:id="1502"/>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1502"/>
    <w:bookmarkStart w:name="z1549" w:id="1503"/>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1503"/>
    <w:bookmarkStart w:name="z1550" w:id="1504"/>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504"/>
    <w:bookmarkStart w:name="z1551" w:id="1505"/>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1505"/>
    <w:bookmarkStart w:name="z1552" w:id="1506"/>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1506"/>
    <w:bookmarkStart w:name="z1553" w:id="1507"/>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1507"/>
    <w:bookmarkStart w:name="z1554" w:id="1508"/>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1508"/>
    <w:bookmarkStart w:name="z1555" w:id="1509"/>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509"/>
    <w:bookmarkStart w:name="z1556" w:id="1510"/>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510"/>
    <w:bookmarkStart w:name="z1557" w:id="1511"/>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1511"/>
    <w:bookmarkStart w:name="z1558" w:id="1512"/>
    <w:p>
      <w:pPr>
        <w:spacing w:after="0"/>
        <w:ind w:left="0"/>
        <w:jc w:val="both"/>
      </w:pPr>
      <w:r>
        <w:rPr>
          <w:rFonts w:ascii="Times New Roman"/>
          <w:b w:val="false"/>
          <w:i w:val="false"/>
          <w:color w:val="000000"/>
          <w:sz w:val="28"/>
        </w:rPr>
        <w:t>
      92) арнайы және әскери тасымалдауды ұйымдастырады;</w:t>
      </w:r>
    </w:p>
    <w:bookmarkEnd w:id="1512"/>
    <w:bookmarkStart w:name="z1559" w:id="1513"/>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1513"/>
    <w:bookmarkStart w:name="z1560" w:id="1514"/>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1514"/>
    <w:bookmarkStart w:name="z1561" w:id="1515"/>
    <w:p>
      <w:pPr>
        <w:spacing w:after="0"/>
        <w:ind w:left="0"/>
        <w:jc w:val="both"/>
      </w:pPr>
      <w:r>
        <w:rPr>
          <w:rFonts w:ascii="Times New Roman"/>
          <w:b w:val="false"/>
          <w:i w:val="false"/>
          <w:color w:val="000000"/>
          <w:sz w:val="28"/>
        </w:rPr>
        <w:t>
      15. Құқықтары және міндеттемелері:</w:t>
      </w:r>
    </w:p>
    <w:bookmarkEnd w:id="1515"/>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Start w:name="z1562" w:id="1516"/>
    <w:p>
      <w:pPr>
        <w:spacing w:after="0"/>
        <w:ind w:left="0"/>
        <w:jc w:val="left"/>
      </w:pPr>
      <w:r>
        <w:rPr>
          <w:rFonts w:ascii="Times New Roman"/>
          <w:b/>
          <w:i w:val="false"/>
          <w:color w:val="000000"/>
        </w:rPr>
        <w:t xml:space="preserve"> 3. Департаменттің қызметін ұйымдастыру</w:t>
      </w:r>
    </w:p>
    <w:bookmarkEnd w:id="1516"/>
    <w:bookmarkStart w:name="z1563" w:id="151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1517"/>
    <w:bookmarkStart w:name="z1564" w:id="1518"/>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1518"/>
    <w:bookmarkStart w:name="z1565" w:id="1519"/>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519"/>
    <w:bookmarkStart w:name="z1566" w:id="1520"/>
    <w:p>
      <w:pPr>
        <w:spacing w:after="0"/>
        <w:ind w:left="0"/>
        <w:jc w:val="both"/>
      </w:pPr>
      <w:r>
        <w:rPr>
          <w:rFonts w:ascii="Times New Roman"/>
          <w:b w:val="false"/>
          <w:i w:val="false"/>
          <w:color w:val="000000"/>
          <w:sz w:val="28"/>
        </w:rPr>
        <w:t>
      19. Департамент бастығының өкілеттігі:</w:t>
      </w:r>
    </w:p>
    <w:bookmarkEnd w:id="1520"/>
    <w:bookmarkStart w:name="z1567" w:id="1521"/>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521"/>
    <w:bookmarkStart w:name="z1568" w:id="1522"/>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522"/>
    <w:bookmarkStart w:name="z1569" w:id="1523"/>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523"/>
    <w:bookmarkStart w:name="z1570" w:id="152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1524"/>
    <w:bookmarkStart w:name="z1571" w:id="1525"/>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1525"/>
    <w:bookmarkStart w:name="z1572" w:id="1526"/>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1526"/>
    <w:bookmarkStart w:name="z1573" w:id="1527"/>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1527"/>
    <w:bookmarkStart w:name="z1574" w:id="1528"/>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1528"/>
    <w:bookmarkStart w:name="z1575" w:id="1529"/>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529"/>
    <w:bookmarkStart w:name="z1576" w:id="1530"/>
    <w:p>
      <w:pPr>
        <w:spacing w:after="0"/>
        <w:ind w:left="0"/>
        <w:jc w:val="both"/>
      </w:pPr>
      <w:r>
        <w:rPr>
          <w:rFonts w:ascii="Times New Roman"/>
          <w:b w:val="false"/>
          <w:i w:val="false"/>
          <w:color w:val="000000"/>
          <w:sz w:val="28"/>
        </w:rPr>
        <w:t>
      10) өз құзыреті шегінде бұйрықтар шығарады;</w:t>
      </w:r>
    </w:p>
    <w:bookmarkEnd w:id="1530"/>
    <w:bookmarkStart w:name="z1577" w:id="1531"/>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531"/>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Start w:name="z1578" w:id="1532"/>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1532"/>
    <w:bookmarkStart w:name="z1579" w:id="1533"/>
    <w:p>
      <w:pPr>
        <w:spacing w:after="0"/>
        <w:ind w:left="0"/>
        <w:jc w:val="left"/>
      </w:pPr>
      <w:r>
        <w:rPr>
          <w:rFonts w:ascii="Times New Roman"/>
          <w:b/>
          <w:i w:val="false"/>
          <w:color w:val="000000"/>
        </w:rPr>
        <w:t xml:space="preserve"> 4. Департаменттің мүлкі</w:t>
      </w:r>
    </w:p>
    <w:bookmarkEnd w:id="1533"/>
    <w:bookmarkStart w:name="z1580" w:id="153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534"/>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1581" w:id="1535"/>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535"/>
    <w:bookmarkStart w:name="z1582" w:id="1536"/>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36"/>
    <w:bookmarkStart w:name="z1583" w:id="1537"/>
    <w:p>
      <w:pPr>
        <w:spacing w:after="0"/>
        <w:ind w:left="0"/>
        <w:jc w:val="left"/>
      </w:pPr>
      <w:r>
        <w:rPr>
          <w:rFonts w:ascii="Times New Roman"/>
          <w:b/>
          <w:i w:val="false"/>
          <w:color w:val="000000"/>
        </w:rPr>
        <w:t xml:space="preserve"> 5. Департаментті қайта ұйымдастыру және тарату</w:t>
      </w:r>
    </w:p>
    <w:bookmarkEnd w:id="1537"/>
    <w:bookmarkStart w:name="z1584" w:id="153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11 сәуірдегі</w:t>
            </w:r>
            <w:r>
              <w:br/>
            </w:r>
            <w:r>
              <w:rPr>
                <w:rFonts w:ascii="Times New Roman"/>
                <w:b w:val="false"/>
                <w:i w:val="false"/>
                <w:color w:val="000000"/>
                <w:sz w:val="20"/>
              </w:rPr>
              <w:t>№ 287 бұйрығына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13-қосымша</w:t>
            </w:r>
          </w:p>
        </w:tc>
      </w:tr>
    </w:tbl>
    <w:bookmarkStart w:name="z1585" w:id="1539"/>
    <w:p>
      <w:pPr>
        <w:spacing w:after="0"/>
        <w:ind w:left="0"/>
        <w:jc w:val="left"/>
      </w:pPr>
      <w:r>
        <w:rPr>
          <w:rFonts w:ascii="Times New Roman"/>
          <w:b/>
          <w:i w:val="false"/>
          <w:color w:val="000000"/>
        </w:rPr>
        <w:t xml:space="preserve"> Қазақстан Республикасы Ішкі істер министрлігі Батыс Қазақстан облысының Полиция департаменті туралы ереже</w:t>
      </w:r>
    </w:p>
    <w:bookmarkEnd w:id="1539"/>
    <w:bookmarkStart w:name="z1586" w:id="1540"/>
    <w:p>
      <w:pPr>
        <w:spacing w:after="0"/>
        <w:ind w:left="0"/>
        <w:jc w:val="left"/>
      </w:pPr>
      <w:r>
        <w:rPr>
          <w:rFonts w:ascii="Times New Roman"/>
          <w:b/>
          <w:i w:val="false"/>
          <w:color w:val="000000"/>
        </w:rPr>
        <w:t xml:space="preserve"> 1. Жалпы ережелер</w:t>
      </w:r>
    </w:p>
    <w:bookmarkEnd w:id="1540"/>
    <w:bookmarkStart w:name="z1587" w:id="1541"/>
    <w:p>
      <w:pPr>
        <w:spacing w:after="0"/>
        <w:ind w:left="0"/>
        <w:jc w:val="both"/>
      </w:pPr>
      <w:r>
        <w:rPr>
          <w:rFonts w:ascii="Times New Roman"/>
          <w:b w:val="false"/>
          <w:i w:val="false"/>
          <w:color w:val="000000"/>
          <w:sz w:val="28"/>
        </w:rPr>
        <w:t>
      1. Батыс Қазақстан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1541"/>
    <w:bookmarkStart w:name="z1588" w:id="154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542"/>
    <w:bookmarkStart w:name="z1589" w:id="154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543"/>
    <w:bookmarkStart w:name="z1590" w:id="154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544"/>
    <w:bookmarkStart w:name="z1591" w:id="1545"/>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1545"/>
    <w:bookmarkStart w:name="z1592" w:id="1546"/>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546"/>
    <w:bookmarkStart w:name="z1593" w:id="1547"/>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547"/>
    <w:bookmarkStart w:name="z1594" w:id="1548"/>
    <w:p>
      <w:pPr>
        <w:spacing w:after="0"/>
        <w:ind w:left="0"/>
        <w:jc w:val="both"/>
      </w:pPr>
      <w:r>
        <w:rPr>
          <w:rFonts w:ascii="Times New Roman"/>
          <w:b w:val="false"/>
          <w:i w:val="false"/>
          <w:color w:val="000000"/>
          <w:sz w:val="28"/>
        </w:rPr>
        <w:t>
      8. Департаменттің орналасқан жері: индексі 090000, Қазақстан Республикасы, Батыс Қазақстан облысы, Орал қаласы, Пугачев көшесі, 45-үй.</w:t>
      </w:r>
    </w:p>
    <w:bookmarkEnd w:id="1548"/>
    <w:bookmarkStart w:name="z1595" w:id="1549"/>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Батыс Қазақстан облысының Полиция департаменті" мемлекеттік мекемесі.</w:t>
      </w:r>
    </w:p>
    <w:bookmarkEnd w:id="1549"/>
    <w:bookmarkStart w:name="z1596" w:id="155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50"/>
    <w:bookmarkStart w:name="z1597" w:id="1551"/>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551"/>
    <w:bookmarkStart w:name="z1598" w:id="1552"/>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55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1599" w:id="1553"/>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553"/>
    <w:bookmarkStart w:name="z1600" w:id="1554"/>
    <w:p>
      <w:pPr>
        <w:spacing w:after="0"/>
        <w:ind w:left="0"/>
        <w:jc w:val="both"/>
      </w:pPr>
      <w:r>
        <w:rPr>
          <w:rFonts w:ascii="Times New Roman"/>
          <w:b w:val="false"/>
          <w:i w:val="false"/>
          <w:color w:val="000000"/>
          <w:sz w:val="28"/>
        </w:rPr>
        <w:t>
      13. Департаменттің міндеттері:</w:t>
      </w:r>
    </w:p>
    <w:bookmarkEnd w:id="1554"/>
    <w:p>
      <w:pPr>
        <w:spacing w:after="0"/>
        <w:ind w:left="0"/>
        <w:jc w:val="both"/>
      </w:pPr>
      <w:r>
        <w:rPr>
          <w:rFonts w:ascii="Times New Roman"/>
          <w:b w:val="false"/>
          <w:i w:val="false"/>
          <w:color w:val="000000"/>
          <w:sz w:val="28"/>
        </w:rPr>
        <w:t>
      1) құқық бұзушылықтар профилактикасы;</w:t>
      </w:r>
    </w:p>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p>
      <w:pPr>
        <w:spacing w:after="0"/>
        <w:ind w:left="0"/>
        <w:jc w:val="both"/>
      </w:pPr>
      <w:r>
        <w:rPr>
          <w:rFonts w:ascii="Times New Roman"/>
          <w:b w:val="false"/>
          <w:i w:val="false"/>
          <w:color w:val="000000"/>
          <w:sz w:val="28"/>
        </w:rPr>
        <w:t>
      3) қылмысқа қарсы күрес;</w:t>
      </w:r>
    </w:p>
    <w:p>
      <w:pPr>
        <w:spacing w:after="0"/>
        <w:ind w:left="0"/>
        <w:jc w:val="both"/>
      </w:pPr>
      <w:r>
        <w:rPr>
          <w:rFonts w:ascii="Times New Roman"/>
          <w:b w:val="false"/>
          <w:i w:val="false"/>
          <w:color w:val="000000"/>
          <w:sz w:val="28"/>
        </w:rPr>
        <w:t>
      4) әкімшілік жазаны орындау;</w:t>
      </w:r>
    </w:p>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Start w:name="z1601" w:id="1555"/>
    <w:p>
      <w:pPr>
        <w:spacing w:after="0"/>
        <w:ind w:left="0"/>
        <w:jc w:val="both"/>
      </w:pPr>
      <w:r>
        <w:rPr>
          <w:rFonts w:ascii="Times New Roman"/>
          <w:b w:val="false"/>
          <w:i w:val="false"/>
          <w:color w:val="000000"/>
          <w:sz w:val="28"/>
        </w:rPr>
        <w:t>
      14. Функциялары:</w:t>
      </w:r>
    </w:p>
    <w:bookmarkEnd w:id="1555"/>
    <w:bookmarkStart w:name="z1602" w:id="1556"/>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556"/>
    <w:bookmarkStart w:name="z1603" w:id="1557"/>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557"/>
    <w:bookmarkStart w:name="z1604" w:id="1558"/>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558"/>
    <w:bookmarkStart w:name="z1605" w:id="1559"/>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559"/>
    <w:bookmarkStart w:name="z1606" w:id="1560"/>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560"/>
    <w:bookmarkStart w:name="z1607" w:id="1561"/>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561"/>
    <w:bookmarkStart w:name="z1608" w:id="1562"/>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562"/>
    <w:bookmarkStart w:name="z1609" w:id="1563"/>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563"/>
    <w:bookmarkStart w:name="z1610" w:id="1564"/>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564"/>
    <w:bookmarkStart w:name="z1611" w:id="1565"/>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565"/>
    <w:bookmarkStart w:name="z1612" w:id="1566"/>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566"/>
    <w:bookmarkStart w:name="z1613" w:id="1567"/>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1567"/>
    <w:bookmarkStart w:name="z1614" w:id="1568"/>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1568"/>
    <w:bookmarkStart w:name="z1615" w:id="1569"/>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1569"/>
    <w:bookmarkStart w:name="z1616" w:id="1570"/>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1570"/>
    <w:bookmarkStart w:name="z1617" w:id="1571"/>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1571"/>
    <w:bookmarkStart w:name="z1618" w:id="1572"/>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1572"/>
    <w:bookmarkStart w:name="z1619" w:id="1573"/>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1573"/>
    <w:bookmarkStart w:name="z1620" w:id="1574"/>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1574"/>
    <w:bookmarkStart w:name="z1621" w:id="1575"/>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1575"/>
    <w:bookmarkStart w:name="z1622" w:id="1576"/>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1576"/>
    <w:bookmarkStart w:name="z1623" w:id="1577"/>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1577"/>
    <w:bookmarkStart w:name="z1624" w:id="1578"/>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1578"/>
    <w:bookmarkStart w:name="z1625" w:id="1579"/>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1579"/>
    <w:bookmarkStart w:name="z1626" w:id="1580"/>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1580"/>
    <w:bookmarkStart w:name="z1627" w:id="1581"/>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1581"/>
    <w:bookmarkStart w:name="z1628" w:id="1582"/>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1582"/>
    <w:bookmarkStart w:name="z1629" w:id="1583"/>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1583"/>
    <w:bookmarkStart w:name="z1630" w:id="1584"/>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1584"/>
    <w:bookmarkStart w:name="z1631" w:id="1585"/>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1585"/>
    <w:bookmarkStart w:name="z1632" w:id="1586"/>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1586"/>
    <w:bookmarkStart w:name="z1633" w:id="1587"/>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1587"/>
    <w:bookmarkStart w:name="z1634" w:id="1588"/>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1588"/>
    <w:bookmarkStart w:name="z1635" w:id="1589"/>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1589"/>
    <w:bookmarkStart w:name="z1636" w:id="1590"/>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1590"/>
    <w:bookmarkStart w:name="z1637" w:id="1591"/>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1591"/>
    <w:bookmarkStart w:name="z1638" w:id="1592"/>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1592"/>
    <w:bookmarkStart w:name="z1639" w:id="1593"/>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1593"/>
    <w:bookmarkStart w:name="z1640" w:id="1594"/>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1594"/>
    <w:bookmarkStart w:name="z1641" w:id="1595"/>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1595"/>
    <w:bookmarkStart w:name="z1642" w:id="1596"/>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1596"/>
    <w:bookmarkStart w:name="z1643" w:id="1597"/>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1597"/>
    <w:bookmarkStart w:name="z1644" w:id="1598"/>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598"/>
    <w:bookmarkStart w:name="z1645" w:id="1599"/>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599"/>
    <w:bookmarkStart w:name="z1646" w:id="1600"/>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1600"/>
    <w:bookmarkStart w:name="z1647" w:id="1601"/>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601"/>
    <w:bookmarkStart w:name="z1648" w:id="1602"/>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1602"/>
    <w:bookmarkStart w:name="z1649" w:id="1603"/>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603"/>
    <w:bookmarkStart w:name="z1650" w:id="1604"/>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1604"/>
    <w:bookmarkStart w:name="z1651" w:id="1605"/>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605"/>
    <w:bookmarkStart w:name="z1652" w:id="1606"/>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606"/>
    <w:bookmarkStart w:name="z1653" w:id="1607"/>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607"/>
    <w:bookmarkStart w:name="z1654" w:id="1608"/>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608"/>
    <w:bookmarkStart w:name="z1655" w:id="1609"/>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1609"/>
    <w:bookmarkStart w:name="z1656" w:id="1610"/>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610"/>
    <w:bookmarkStart w:name="z1657" w:id="1611"/>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1611"/>
    <w:bookmarkStart w:name="z1658" w:id="1612"/>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1612"/>
    <w:bookmarkStart w:name="z1659" w:id="1613"/>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1613"/>
    <w:bookmarkStart w:name="z1660" w:id="1614"/>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1614"/>
    <w:bookmarkStart w:name="z1661" w:id="1615"/>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1615"/>
    <w:bookmarkStart w:name="z1662" w:id="1616"/>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1616"/>
    <w:bookmarkStart w:name="z1663" w:id="1617"/>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1617"/>
    <w:bookmarkStart w:name="z1664" w:id="1618"/>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1618"/>
    <w:bookmarkStart w:name="z1665" w:id="1619"/>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1619"/>
    <w:bookmarkStart w:name="z1666" w:id="1620"/>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1620"/>
    <w:bookmarkStart w:name="z1667" w:id="1621"/>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1621"/>
    <w:bookmarkStart w:name="z1668" w:id="1622"/>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1622"/>
    <w:bookmarkStart w:name="z1669" w:id="1623"/>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1623"/>
    <w:bookmarkStart w:name="z1670" w:id="1624"/>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1624"/>
    <w:bookmarkStart w:name="z1671" w:id="1625"/>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1625"/>
    <w:bookmarkStart w:name="z1672" w:id="1626"/>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1626"/>
    <w:bookmarkStart w:name="z1673" w:id="1627"/>
    <w:p>
      <w:pPr>
        <w:spacing w:after="0"/>
        <w:ind w:left="0"/>
        <w:jc w:val="both"/>
      </w:pPr>
      <w:r>
        <w:rPr>
          <w:rFonts w:ascii="Times New Roman"/>
          <w:b w:val="false"/>
          <w:i w:val="false"/>
          <w:color w:val="000000"/>
          <w:sz w:val="28"/>
        </w:rPr>
        <w:t>
      72) жедел-криминалистикалық қызметті жүзеге асырады;</w:t>
      </w:r>
    </w:p>
    <w:bookmarkEnd w:id="1627"/>
    <w:bookmarkStart w:name="z1674" w:id="1628"/>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1628"/>
    <w:bookmarkStart w:name="z1675" w:id="1629"/>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1629"/>
    <w:bookmarkStart w:name="z1676" w:id="1630"/>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1630"/>
    <w:bookmarkStart w:name="z1677" w:id="1631"/>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631"/>
    <w:bookmarkStart w:name="z1678" w:id="1632"/>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1632"/>
    <w:bookmarkStart w:name="z1679" w:id="1633"/>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1633"/>
    <w:bookmarkStart w:name="z1680" w:id="1634"/>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1634"/>
    <w:bookmarkStart w:name="z1681" w:id="1635"/>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1635"/>
    <w:bookmarkStart w:name="z1682" w:id="1636"/>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636"/>
    <w:bookmarkStart w:name="z1683" w:id="1637"/>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1637"/>
    <w:bookmarkStart w:name="z1684" w:id="1638"/>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1638"/>
    <w:bookmarkStart w:name="z1685" w:id="1639"/>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639"/>
    <w:bookmarkStart w:name="z1686" w:id="1640"/>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1640"/>
    <w:bookmarkStart w:name="z1687" w:id="1641"/>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1641"/>
    <w:bookmarkStart w:name="z1688" w:id="1642"/>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1642"/>
    <w:bookmarkStart w:name="z1689" w:id="1643"/>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1643"/>
    <w:bookmarkStart w:name="z1690" w:id="1644"/>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644"/>
    <w:bookmarkStart w:name="z1691" w:id="1645"/>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645"/>
    <w:bookmarkStart w:name="z1692" w:id="1646"/>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1646"/>
    <w:bookmarkStart w:name="z1693" w:id="1647"/>
    <w:p>
      <w:pPr>
        <w:spacing w:after="0"/>
        <w:ind w:left="0"/>
        <w:jc w:val="both"/>
      </w:pPr>
      <w:r>
        <w:rPr>
          <w:rFonts w:ascii="Times New Roman"/>
          <w:b w:val="false"/>
          <w:i w:val="false"/>
          <w:color w:val="000000"/>
          <w:sz w:val="28"/>
        </w:rPr>
        <w:t>
      92) арнайы және әскери тасымалдауды ұйымдастырады;</w:t>
      </w:r>
    </w:p>
    <w:bookmarkEnd w:id="1647"/>
    <w:bookmarkStart w:name="z1694" w:id="1648"/>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1648"/>
    <w:bookmarkStart w:name="z1695" w:id="1649"/>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1649"/>
    <w:bookmarkStart w:name="z1696" w:id="1650"/>
    <w:p>
      <w:pPr>
        <w:spacing w:after="0"/>
        <w:ind w:left="0"/>
        <w:jc w:val="both"/>
      </w:pPr>
      <w:r>
        <w:rPr>
          <w:rFonts w:ascii="Times New Roman"/>
          <w:b w:val="false"/>
          <w:i w:val="false"/>
          <w:color w:val="000000"/>
          <w:sz w:val="28"/>
        </w:rPr>
        <w:t>
      15. Құқықтары және міндеттемелері:</w:t>
      </w:r>
    </w:p>
    <w:bookmarkEnd w:id="1650"/>
    <w:bookmarkStart w:name="z1697" w:id="1651"/>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1651"/>
    <w:bookmarkStart w:name="z1698" w:id="1652"/>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1652"/>
    <w:bookmarkStart w:name="z1699" w:id="1653"/>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1653"/>
    <w:bookmarkStart w:name="z1700" w:id="1654"/>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1654"/>
    <w:bookmarkStart w:name="z1701" w:id="1655"/>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1655"/>
    <w:bookmarkStart w:name="z1702" w:id="1656"/>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1656"/>
    <w:bookmarkStart w:name="z1703" w:id="1657"/>
    <w:p>
      <w:pPr>
        <w:spacing w:after="0"/>
        <w:ind w:left="0"/>
        <w:jc w:val="left"/>
      </w:pPr>
      <w:r>
        <w:rPr>
          <w:rFonts w:ascii="Times New Roman"/>
          <w:b/>
          <w:i w:val="false"/>
          <w:color w:val="000000"/>
        </w:rPr>
        <w:t xml:space="preserve"> 3. Департаменттің қызметін ұйымдастыру</w:t>
      </w:r>
    </w:p>
    <w:bookmarkEnd w:id="1657"/>
    <w:bookmarkStart w:name="z1704" w:id="165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1658"/>
    <w:bookmarkStart w:name="z1705" w:id="1659"/>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1659"/>
    <w:bookmarkStart w:name="z1706" w:id="1660"/>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660"/>
    <w:bookmarkStart w:name="z1707" w:id="1661"/>
    <w:p>
      <w:pPr>
        <w:spacing w:after="0"/>
        <w:ind w:left="0"/>
        <w:jc w:val="both"/>
      </w:pPr>
      <w:r>
        <w:rPr>
          <w:rFonts w:ascii="Times New Roman"/>
          <w:b w:val="false"/>
          <w:i w:val="false"/>
          <w:color w:val="000000"/>
          <w:sz w:val="28"/>
        </w:rPr>
        <w:t>
      19. Департамент бастығының өкілеттігі:</w:t>
      </w:r>
    </w:p>
    <w:bookmarkEnd w:id="1661"/>
    <w:bookmarkStart w:name="z1708" w:id="1662"/>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662"/>
    <w:bookmarkStart w:name="z1709" w:id="1663"/>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663"/>
    <w:bookmarkStart w:name="z1710" w:id="1664"/>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664"/>
    <w:bookmarkStart w:name="z1711" w:id="1665"/>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1665"/>
    <w:bookmarkStart w:name="z1712" w:id="1666"/>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1666"/>
    <w:bookmarkStart w:name="z1713" w:id="1667"/>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1667"/>
    <w:bookmarkStart w:name="z1714" w:id="1668"/>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1668"/>
    <w:bookmarkStart w:name="z1715" w:id="1669"/>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1669"/>
    <w:bookmarkStart w:name="z1716" w:id="1670"/>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670"/>
    <w:bookmarkStart w:name="z1717" w:id="1671"/>
    <w:p>
      <w:pPr>
        <w:spacing w:after="0"/>
        <w:ind w:left="0"/>
        <w:jc w:val="both"/>
      </w:pPr>
      <w:r>
        <w:rPr>
          <w:rFonts w:ascii="Times New Roman"/>
          <w:b w:val="false"/>
          <w:i w:val="false"/>
          <w:color w:val="000000"/>
          <w:sz w:val="28"/>
        </w:rPr>
        <w:t>
      10) өз құзыреті шегінде бұйрықтар шығарады;</w:t>
      </w:r>
    </w:p>
    <w:bookmarkEnd w:id="1671"/>
    <w:bookmarkStart w:name="z1718" w:id="1672"/>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672"/>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Start w:name="z1719" w:id="1673"/>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1673"/>
    <w:bookmarkStart w:name="z1720" w:id="1674"/>
    <w:p>
      <w:pPr>
        <w:spacing w:after="0"/>
        <w:ind w:left="0"/>
        <w:jc w:val="left"/>
      </w:pPr>
      <w:r>
        <w:rPr>
          <w:rFonts w:ascii="Times New Roman"/>
          <w:b/>
          <w:i w:val="false"/>
          <w:color w:val="000000"/>
        </w:rPr>
        <w:t xml:space="preserve"> 4. Департаменттің мүлкі</w:t>
      </w:r>
    </w:p>
    <w:bookmarkEnd w:id="1674"/>
    <w:bookmarkStart w:name="z1721" w:id="167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675"/>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1722" w:id="1676"/>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676"/>
    <w:bookmarkStart w:name="z1723" w:id="1677"/>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677"/>
    <w:bookmarkStart w:name="z1724" w:id="1678"/>
    <w:p>
      <w:pPr>
        <w:spacing w:after="0"/>
        <w:ind w:left="0"/>
        <w:jc w:val="left"/>
      </w:pPr>
      <w:r>
        <w:rPr>
          <w:rFonts w:ascii="Times New Roman"/>
          <w:b/>
          <w:i w:val="false"/>
          <w:color w:val="000000"/>
        </w:rPr>
        <w:t xml:space="preserve"> 5. Департаментті қайта ұйымдастыру және тарату</w:t>
      </w:r>
    </w:p>
    <w:bookmarkEnd w:id="1678"/>
    <w:bookmarkStart w:name="z1725" w:id="167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6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11 сәуірдегі</w:t>
            </w:r>
            <w:r>
              <w:br/>
            </w:r>
            <w:r>
              <w:rPr>
                <w:rFonts w:ascii="Times New Roman"/>
                <w:b w:val="false"/>
                <w:i w:val="false"/>
                <w:color w:val="000000"/>
                <w:sz w:val="20"/>
              </w:rPr>
              <w:t>№ 287 бұйрығына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14-қосымша</w:t>
            </w:r>
          </w:p>
        </w:tc>
      </w:tr>
    </w:tbl>
    <w:bookmarkStart w:name="z1726" w:id="1680"/>
    <w:p>
      <w:pPr>
        <w:spacing w:after="0"/>
        <w:ind w:left="0"/>
        <w:jc w:val="left"/>
      </w:pPr>
      <w:r>
        <w:rPr>
          <w:rFonts w:ascii="Times New Roman"/>
          <w:b/>
          <w:i w:val="false"/>
          <w:color w:val="000000"/>
        </w:rPr>
        <w:t xml:space="preserve"> Қазақстан Республикасы Ішкі істер министрлігі Қарағанды облысының Полиция департаменті туралы ереже</w:t>
      </w:r>
    </w:p>
    <w:bookmarkEnd w:id="1680"/>
    <w:bookmarkStart w:name="z1727" w:id="1681"/>
    <w:p>
      <w:pPr>
        <w:spacing w:after="0"/>
        <w:ind w:left="0"/>
        <w:jc w:val="left"/>
      </w:pPr>
      <w:r>
        <w:rPr>
          <w:rFonts w:ascii="Times New Roman"/>
          <w:b/>
          <w:i w:val="false"/>
          <w:color w:val="000000"/>
        </w:rPr>
        <w:t xml:space="preserve"> 1. Жалпы ережелер</w:t>
      </w:r>
    </w:p>
    <w:bookmarkEnd w:id="1681"/>
    <w:bookmarkStart w:name="z1728" w:id="1682"/>
    <w:p>
      <w:pPr>
        <w:spacing w:after="0"/>
        <w:ind w:left="0"/>
        <w:jc w:val="both"/>
      </w:pPr>
      <w:r>
        <w:rPr>
          <w:rFonts w:ascii="Times New Roman"/>
          <w:b w:val="false"/>
          <w:i w:val="false"/>
          <w:color w:val="000000"/>
          <w:sz w:val="28"/>
        </w:rPr>
        <w:t>
      1. Қарағанды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1682"/>
    <w:bookmarkStart w:name="z1729" w:id="168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683"/>
    <w:bookmarkStart w:name="z1730" w:id="168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684"/>
    <w:bookmarkStart w:name="z1731" w:id="168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685"/>
    <w:bookmarkStart w:name="z1732" w:id="1686"/>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1686"/>
    <w:bookmarkStart w:name="z1733" w:id="1687"/>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687"/>
    <w:bookmarkStart w:name="z1734" w:id="1688"/>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688"/>
    <w:bookmarkStart w:name="z1735" w:id="1689"/>
    <w:p>
      <w:pPr>
        <w:spacing w:after="0"/>
        <w:ind w:left="0"/>
        <w:jc w:val="both"/>
      </w:pPr>
      <w:r>
        <w:rPr>
          <w:rFonts w:ascii="Times New Roman"/>
          <w:b w:val="false"/>
          <w:i w:val="false"/>
          <w:color w:val="000000"/>
          <w:sz w:val="28"/>
        </w:rPr>
        <w:t>
      8. Департаменттің орналасқан жері: индексі 100015, Қазақстан Республикасы, Қарағанды облысы, Қарағанды қаласы, Қазыбек Би атындағы ауданы, Ерубаев көшесі, 37-үй.</w:t>
      </w:r>
    </w:p>
    <w:bookmarkEnd w:id="1689"/>
    <w:bookmarkStart w:name="z1736" w:id="1690"/>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Қарағанды облысының Полиция департаменті" мемлекеттік мекемесі.</w:t>
      </w:r>
    </w:p>
    <w:bookmarkEnd w:id="1690"/>
    <w:bookmarkStart w:name="z1737" w:id="169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691"/>
    <w:bookmarkStart w:name="z1738" w:id="1692"/>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692"/>
    <w:bookmarkStart w:name="z1739" w:id="1693"/>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69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1740" w:id="1694"/>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694"/>
    <w:bookmarkStart w:name="z1741" w:id="1695"/>
    <w:p>
      <w:pPr>
        <w:spacing w:after="0"/>
        <w:ind w:left="0"/>
        <w:jc w:val="both"/>
      </w:pPr>
      <w:r>
        <w:rPr>
          <w:rFonts w:ascii="Times New Roman"/>
          <w:b w:val="false"/>
          <w:i w:val="false"/>
          <w:color w:val="000000"/>
          <w:sz w:val="28"/>
        </w:rPr>
        <w:t>
      13. Департаменттің міндеттері:</w:t>
      </w:r>
    </w:p>
    <w:bookmarkEnd w:id="1695"/>
    <w:p>
      <w:pPr>
        <w:spacing w:after="0"/>
        <w:ind w:left="0"/>
        <w:jc w:val="both"/>
      </w:pPr>
      <w:r>
        <w:rPr>
          <w:rFonts w:ascii="Times New Roman"/>
          <w:b w:val="false"/>
          <w:i w:val="false"/>
          <w:color w:val="000000"/>
          <w:sz w:val="28"/>
        </w:rPr>
        <w:t>
      1) құқық бұзушылықтар профилактикасы;</w:t>
      </w:r>
    </w:p>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p>
      <w:pPr>
        <w:spacing w:after="0"/>
        <w:ind w:left="0"/>
        <w:jc w:val="both"/>
      </w:pPr>
      <w:r>
        <w:rPr>
          <w:rFonts w:ascii="Times New Roman"/>
          <w:b w:val="false"/>
          <w:i w:val="false"/>
          <w:color w:val="000000"/>
          <w:sz w:val="28"/>
        </w:rPr>
        <w:t>
      3) қылмысқа қарсы күрес;</w:t>
      </w:r>
    </w:p>
    <w:p>
      <w:pPr>
        <w:spacing w:after="0"/>
        <w:ind w:left="0"/>
        <w:jc w:val="both"/>
      </w:pPr>
      <w:r>
        <w:rPr>
          <w:rFonts w:ascii="Times New Roman"/>
          <w:b w:val="false"/>
          <w:i w:val="false"/>
          <w:color w:val="000000"/>
          <w:sz w:val="28"/>
        </w:rPr>
        <w:t>
      4) әкімшілік жазаны орындау;</w:t>
      </w:r>
    </w:p>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Start w:name="z1742" w:id="1696"/>
    <w:p>
      <w:pPr>
        <w:spacing w:after="0"/>
        <w:ind w:left="0"/>
        <w:jc w:val="both"/>
      </w:pPr>
      <w:r>
        <w:rPr>
          <w:rFonts w:ascii="Times New Roman"/>
          <w:b w:val="false"/>
          <w:i w:val="false"/>
          <w:color w:val="000000"/>
          <w:sz w:val="28"/>
        </w:rPr>
        <w:t>
      14. Функциялары:</w:t>
      </w:r>
    </w:p>
    <w:bookmarkEnd w:id="1696"/>
    <w:bookmarkStart w:name="z1743" w:id="1697"/>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697"/>
    <w:bookmarkStart w:name="z1744" w:id="1698"/>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698"/>
    <w:bookmarkStart w:name="z1745" w:id="1699"/>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699"/>
    <w:bookmarkStart w:name="z1746" w:id="1700"/>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700"/>
    <w:bookmarkStart w:name="z1747" w:id="1701"/>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701"/>
    <w:bookmarkStart w:name="z1748" w:id="1702"/>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702"/>
    <w:bookmarkStart w:name="z1749" w:id="1703"/>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703"/>
    <w:bookmarkStart w:name="z1750" w:id="1704"/>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704"/>
    <w:bookmarkStart w:name="z1751" w:id="1705"/>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705"/>
    <w:bookmarkStart w:name="z1752" w:id="1706"/>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706"/>
    <w:bookmarkStart w:name="z1753" w:id="1707"/>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707"/>
    <w:bookmarkStart w:name="z1754" w:id="1708"/>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1708"/>
    <w:bookmarkStart w:name="z1755" w:id="1709"/>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1709"/>
    <w:bookmarkStart w:name="z1756" w:id="1710"/>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1710"/>
    <w:bookmarkStart w:name="z1757" w:id="1711"/>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1711"/>
    <w:bookmarkStart w:name="z1758" w:id="1712"/>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1712"/>
    <w:bookmarkStart w:name="z1759" w:id="1713"/>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1713"/>
    <w:bookmarkStart w:name="z1760" w:id="1714"/>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1714"/>
    <w:bookmarkStart w:name="z1761" w:id="1715"/>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1715"/>
    <w:bookmarkStart w:name="z1762" w:id="1716"/>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1716"/>
    <w:bookmarkStart w:name="z1763" w:id="1717"/>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1717"/>
    <w:bookmarkStart w:name="z1764" w:id="1718"/>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1718"/>
    <w:bookmarkStart w:name="z1765" w:id="1719"/>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1719"/>
    <w:bookmarkStart w:name="z1766" w:id="1720"/>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1720"/>
    <w:bookmarkStart w:name="z1767" w:id="1721"/>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1721"/>
    <w:bookmarkStart w:name="z1768" w:id="1722"/>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1722"/>
    <w:bookmarkStart w:name="z1769" w:id="1723"/>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1723"/>
    <w:bookmarkStart w:name="z1770" w:id="1724"/>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1724"/>
    <w:bookmarkStart w:name="z1771" w:id="1725"/>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1725"/>
    <w:bookmarkStart w:name="z1772" w:id="1726"/>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1726"/>
    <w:bookmarkStart w:name="z1773" w:id="1727"/>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1727"/>
    <w:bookmarkStart w:name="z1774" w:id="1728"/>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1728"/>
    <w:bookmarkStart w:name="z1775" w:id="1729"/>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1729"/>
    <w:bookmarkStart w:name="z1776" w:id="1730"/>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1730"/>
    <w:bookmarkStart w:name="z1777" w:id="1731"/>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1731"/>
    <w:bookmarkStart w:name="z1778" w:id="1732"/>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1732"/>
    <w:bookmarkStart w:name="z1779" w:id="1733"/>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1733"/>
    <w:bookmarkStart w:name="z1780" w:id="1734"/>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1734"/>
    <w:bookmarkStart w:name="z1781" w:id="1735"/>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1735"/>
    <w:bookmarkStart w:name="z1782" w:id="1736"/>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1736"/>
    <w:bookmarkStart w:name="z1783" w:id="1737"/>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1737"/>
    <w:bookmarkStart w:name="z1784" w:id="1738"/>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1738"/>
    <w:bookmarkStart w:name="z1785" w:id="1739"/>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739"/>
    <w:bookmarkStart w:name="z1786" w:id="1740"/>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740"/>
    <w:bookmarkStart w:name="z1787" w:id="1741"/>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1741"/>
    <w:bookmarkStart w:name="z1788" w:id="1742"/>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742"/>
    <w:bookmarkStart w:name="z1789" w:id="1743"/>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1743"/>
    <w:bookmarkStart w:name="z1790" w:id="1744"/>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744"/>
    <w:bookmarkStart w:name="z1791" w:id="1745"/>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1745"/>
    <w:bookmarkStart w:name="z1792" w:id="1746"/>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746"/>
    <w:bookmarkStart w:name="z1793" w:id="1747"/>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747"/>
    <w:bookmarkStart w:name="z1794" w:id="1748"/>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748"/>
    <w:bookmarkStart w:name="z1795" w:id="1749"/>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749"/>
    <w:bookmarkStart w:name="z1796" w:id="1750"/>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1750"/>
    <w:bookmarkStart w:name="z1797" w:id="1751"/>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751"/>
    <w:bookmarkStart w:name="z1798" w:id="1752"/>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1752"/>
    <w:bookmarkStart w:name="z1799" w:id="1753"/>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1753"/>
    <w:bookmarkStart w:name="z1800" w:id="1754"/>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1754"/>
    <w:bookmarkStart w:name="z1801" w:id="1755"/>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1755"/>
    <w:bookmarkStart w:name="z1802" w:id="1756"/>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1756"/>
    <w:bookmarkStart w:name="z1803" w:id="1757"/>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1757"/>
    <w:bookmarkStart w:name="z1804" w:id="1758"/>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1758"/>
    <w:bookmarkStart w:name="z1805" w:id="1759"/>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1759"/>
    <w:bookmarkStart w:name="z1806" w:id="1760"/>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1760"/>
    <w:bookmarkStart w:name="z1807" w:id="1761"/>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1761"/>
    <w:bookmarkStart w:name="z1808" w:id="1762"/>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1762"/>
    <w:bookmarkStart w:name="z1809" w:id="1763"/>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1763"/>
    <w:bookmarkStart w:name="z1810" w:id="1764"/>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1764"/>
    <w:bookmarkStart w:name="z1811" w:id="1765"/>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1765"/>
    <w:bookmarkStart w:name="z1812" w:id="1766"/>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1766"/>
    <w:bookmarkStart w:name="z1813" w:id="1767"/>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1767"/>
    <w:bookmarkStart w:name="z1814" w:id="1768"/>
    <w:p>
      <w:pPr>
        <w:spacing w:after="0"/>
        <w:ind w:left="0"/>
        <w:jc w:val="both"/>
      </w:pPr>
      <w:r>
        <w:rPr>
          <w:rFonts w:ascii="Times New Roman"/>
          <w:b w:val="false"/>
          <w:i w:val="false"/>
          <w:color w:val="000000"/>
          <w:sz w:val="28"/>
        </w:rPr>
        <w:t>
      72) жедел-криминалистикалық қызметті жүзеге асырады;</w:t>
      </w:r>
    </w:p>
    <w:bookmarkEnd w:id="1768"/>
    <w:bookmarkStart w:name="z1815" w:id="1769"/>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1769"/>
    <w:bookmarkStart w:name="z1816" w:id="1770"/>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1770"/>
    <w:bookmarkStart w:name="z1817" w:id="1771"/>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1771"/>
    <w:bookmarkStart w:name="z1818" w:id="1772"/>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772"/>
    <w:bookmarkStart w:name="z1819" w:id="1773"/>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1773"/>
    <w:bookmarkStart w:name="z1820" w:id="1774"/>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1774"/>
    <w:bookmarkStart w:name="z1821" w:id="1775"/>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1775"/>
    <w:bookmarkStart w:name="z1822" w:id="1776"/>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1776"/>
    <w:bookmarkStart w:name="z1823" w:id="1777"/>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777"/>
    <w:bookmarkStart w:name="z1824" w:id="1778"/>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1778"/>
    <w:bookmarkStart w:name="z1825" w:id="1779"/>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1779"/>
    <w:bookmarkStart w:name="z1826" w:id="1780"/>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780"/>
    <w:bookmarkStart w:name="z1827" w:id="1781"/>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1781"/>
    <w:bookmarkStart w:name="z1828" w:id="1782"/>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1782"/>
    <w:bookmarkStart w:name="z1829" w:id="1783"/>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1783"/>
    <w:bookmarkStart w:name="z1830" w:id="1784"/>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1784"/>
    <w:bookmarkStart w:name="z1831" w:id="1785"/>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785"/>
    <w:bookmarkStart w:name="z1832" w:id="1786"/>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786"/>
    <w:bookmarkStart w:name="z1833" w:id="1787"/>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1787"/>
    <w:bookmarkStart w:name="z1834" w:id="1788"/>
    <w:p>
      <w:pPr>
        <w:spacing w:after="0"/>
        <w:ind w:left="0"/>
        <w:jc w:val="both"/>
      </w:pPr>
      <w:r>
        <w:rPr>
          <w:rFonts w:ascii="Times New Roman"/>
          <w:b w:val="false"/>
          <w:i w:val="false"/>
          <w:color w:val="000000"/>
          <w:sz w:val="28"/>
        </w:rPr>
        <w:t>
      92) арнайы және әскери тасымалдауды ұйымдастырады;</w:t>
      </w:r>
    </w:p>
    <w:bookmarkEnd w:id="1788"/>
    <w:bookmarkStart w:name="z1835" w:id="1789"/>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1789"/>
    <w:bookmarkStart w:name="z1836" w:id="1790"/>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1790"/>
    <w:bookmarkStart w:name="z1837" w:id="1791"/>
    <w:p>
      <w:pPr>
        <w:spacing w:after="0"/>
        <w:ind w:left="0"/>
        <w:jc w:val="both"/>
      </w:pPr>
      <w:r>
        <w:rPr>
          <w:rFonts w:ascii="Times New Roman"/>
          <w:b w:val="false"/>
          <w:i w:val="false"/>
          <w:color w:val="000000"/>
          <w:sz w:val="28"/>
        </w:rPr>
        <w:t>
      15. Құқықтары және міндеттемелері:</w:t>
      </w:r>
    </w:p>
    <w:bookmarkEnd w:id="1791"/>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Start w:name="z1838" w:id="1792"/>
    <w:p>
      <w:pPr>
        <w:spacing w:after="0"/>
        <w:ind w:left="0"/>
        <w:jc w:val="left"/>
      </w:pPr>
      <w:r>
        <w:rPr>
          <w:rFonts w:ascii="Times New Roman"/>
          <w:b/>
          <w:i w:val="false"/>
          <w:color w:val="000000"/>
        </w:rPr>
        <w:t xml:space="preserve"> 3. Департаменттің қызметін ұйымдастыру</w:t>
      </w:r>
    </w:p>
    <w:bookmarkEnd w:id="1792"/>
    <w:bookmarkStart w:name="z1839" w:id="179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1793"/>
    <w:bookmarkStart w:name="z1840" w:id="1794"/>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1794"/>
    <w:bookmarkStart w:name="z1841" w:id="1795"/>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795"/>
    <w:bookmarkStart w:name="z1842" w:id="1796"/>
    <w:p>
      <w:pPr>
        <w:spacing w:after="0"/>
        <w:ind w:left="0"/>
        <w:jc w:val="both"/>
      </w:pPr>
      <w:r>
        <w:rPr>
          <w:rFonts w:ascii="Times New Roman"/>
          <w:b w:val="false"/>
          <w:i w:val="false"/>
          <w:color w:val="000000"/>
          <w:sz w:val="28"/>
        </w:rPr>
        <w:t>
      19. Департамент бастығының өкілеттігі:</w:t>
      </w:r>
    </w:p>
    <w:bookmarkEnd w:id="1796"/>
    <w:bookmarkStart w:name="z1843" w:id="1797"/>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797"/>
    <w:bookmarkStart w:name="z1844" w:id="1798"/>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798"/>
    <w:bookmarkStart w:name="z1845" w:id="1799"/>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799"/>
    <w:bookmarkStart w:name="z1846" w:id="1800"/>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1800"/>
    <w:bookmarkStart w:name="z1847" w:id="1801"/>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1801"/>
    <w:bookmarkStart w:name="z1848" w:id="1802"/>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1802"/>
    <w:bookmarkStart w:name="z1849" w:id="1803"/>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1803"/>
    <w:bookmarkStart w:name="z1850" w:id="1804"/>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1804"/>
    <w:bookmarkStart w:name="z1851" w:id="1805"/>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805"/>
    <w:bookmarkStart w:name="z1852" w:id="1806"/>
    <w:p>
      <w:pPr>
        <w:spacing w:after="0"/>
        <w:ind w:left="0"/>
        <w:jc w:val="both"/>
      </w:pPr>
      <w:r>
        <w:rPr>
          <w:rFonts w:ascii="Times New Roman"/>
          <w:b w:val="false"/>
          <w:i w:val="false"/>
          <w:color w:val="000000"/>
          <w:sz w:val="28"/>
        </w:rPr>
        <w:t>
      10) өз құзыреті шегінде бұйрықтар шығарады;</w:t>
      </w:r>
    </w:p>
    <w:bookmarkEnd w:id="1806"/>
    <w:bookmarkStart w:name="z1853" w:id="1807"/>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807"/>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Start w:name="z1854" w:id="1808"/>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1808"/>
    <w:bookmarkStart w:name="z1855" w:id="1809"/>
    <w:p>
      <w:pPr>
        <w:spacing w:after="0"/>
        <w:ind w:left="0"/>
        <w:jc w:val="left"/>
      </w:pPr>
      <w:r>
        <w:rPr>
          <w:rFonts w:ascii="Times New Roman"/>
          <w:b/>
          <w:i w:val="false"/>
          <w:color w:val="000000"/>
        </w:rPr>
        <w:t xml:space="preserve"> 4. Департаменттің мүлкі</w:t>
      </w:r>
    </w:p>
    <w:bookmarkEnd w:id="1809"/>
    <w:bookmarkStart w:name="z1856" w:id="1810"/>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810"/>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1857" w:id="1811"/>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811"/>
    <w:bookmarkStart w:name="z1858" w:id="1812"/>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12"/>
    <w:bookmarkStart w:name="z1859" w:id="1813"/>
    <w:p>
      <w:pPr>
        <w:spacing w:after="0"/>
        <w:ind w:left="0"/>
        <w:jc w:val="left"/>
      </w:pPr>
      <w:r>
        <w:rPr>
          <w:rFonts w:ascii="Times New Roman"/>
          <w:b/>
          <w:i w:val="false"/>
          <w:color w:val="000000"/>
        </w:rPr>
        <w:t xml:space="preserve"> 5. Департаментті қайта ұйымдастыру және тарату</w:t>
      </w:r>
    </w:p>
    <w:bookmarkEnd w:id="1813"/>
    <w:bookmarkStart w:name="z1860" w:id="181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8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11 сәуірдегі</w:t>
            </w:r>
            <w:r>
              <w:br/>
            </w:r>
            <w:r>
              <w:rPr>
                <w:rFonts w:ascii="Times New Roman"/>
                <w:b w:val="false"/>
                <w:i w:val="false"/>
                <w:color w:val="000000"/>
                <w:sz w:val="20"/>
              </w:rPr>
              <w:t>№ 287 бұйрығына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15-қосымша</w:t>
            </w:r>
          </w:p>
        </w:tc>
      </w:tr>
    </w:tbl>
    <w:bookmarkStart w:name="z1861" w:id="1815"/>
    <w:p>
      <w:pPr>
        <w:spacing w:after="0"/>
        <w:ind w:left="0"/>
        <w:jc w:val="left"/>
      </w:pPr>
      <w:r>
        <w:rPr>
          <w:rFonts w:ascii="Times New Roman"/>
          <w:b/>
          <w:i w:val="false"/>
          <w:color w:val="000000"/>
        </w:rPr>
        <w:t xml:space="preserve"> Қазақстан Республикасы Ішкі істер министрлігі Қостанай облысының Полиция департаменті туралы ереже</w:t>
      </w:r>
    </w:p>
    <w:bookmarkEnd w:id="1815"/>
    <w:bookmarkStart w:name="z1862" w:id="1816"/>
    <w:p>
      <w:pPr>
        <w:spacing w:after="0"/>
        <w:ind w:left="0"/>
        <w:jc w:val="left"/>
      </w:pPr>
      <w:r>
        <w:rPr>
          <w:rFonts w:ascii="Times New Roman"/>
          <w:b/>
          <w:i w:val="false"/>
          <w:color w:val="000000"/>
        </w:rPr>
        <w:t xml:space="preserve"> 1. Жалпы ережелер</w:t>
      </w:r>
    </w:p>
    <w:bookmarkEnd w:id="1816"/>
    <w:bookmarkStart w:name="z1863" w:id="1817"/>
    <w:p>
      <w:pPr>
        <w:spacing w:after="0"/>
        <w:ind w:left="0"/>
        <w:jc w:val="both"/>
      </w:pPr>
      <w:r>
        <w:rPr>
          <w:rFonts w:ascii="Times New Roman"/>
          <w:b w:val="false"/>
          <w:i w:val="false"/>
          <w:color w:val="000000"/>
          <w:sz w:val="28"/>
        </w:rPr>
        <w:t>
      1. Қостанай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1817"/>
    <w:bookmarkStart w:name="z1864" w:id="181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818"/>
    <w:bookmarkStart w:name="z1865" w:id="181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819"/>
    <w:bookmarkStart w:name="z1866" w:id="182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820"/>
    <w:bookmarkStart w:name="z1867" w:id="1821"/>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1821"/>
    <w:bookmarkStart w:name="z1868" w:id="1822"/>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822"/>
    <w:bookmarkStart w:name="z1869" w:id="1823"/>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823"/>
    <w:bookmarkStart w:name="z1870" w:id="1824"/>
    <w:p>
      <w:pPr>
        <w:spacing w:after="0"/>
        <w:ind w:left="0"/>
        <w:jc w:val="both"/>
      </w:pPr>
      <w:r>
        <w:rPr>
          <w:rFonts w:ascii="Times New Roman"/>
          <w:b w:val="false"/>
          <w:i w:val="false"/>
          <w:color w:val="000000"/>
          <w:sz w:val="28"/>
        </w:rPr>
        <w:t>
      8. Департаменттің орналасқан жері: индексі 110000, Қазақстан Республикасы, Қостанай облысы, Қостанай қаласы, С. Баймағамбетов көшесі, 197-үй.</w:t>
      </w:r>
    </w:p>
    <w:bookmarkEnd w:id="1824"/>
    <w:bookmarkStart w:name="z1871" w:id="1825"/>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Қостанай облысының Полиция департаменті" мемлекеттік мекемесі.</w:t>
      </w:r>
    </w:p>
    <w:bookmarkEnd w:id="1825"/>
    <w:bookmarkStart w:name="z1872" w:id="182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826"/>
    <w:bookmarkStart w:name="z1873" w:id="1827"/>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827"/>
    <w:bookmarkStart w:name="z1874" w:id="1828"/>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82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1875" w:id="1829"/>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829"/>
    <w:bookmarkStart w:name="z1876" w:id="1830"/>
    <w:p>
      <w:pPr>
        <w:spacing w:after="0"/>
        <w:ind w:left="0"/>
        <w:jc w:val="both"/>
      </w:pPr>
      <w:r>
        <w:rPr>
          <w:rFonts w:ascii="Times New Roman"/>
          <w:b w:val="false"/>
          <w:i w:val="false"/>
          <w:color w:val="000000"/>
          <w:sz w:val="28"/>
        </w:rPr>
        <w:t>
      13. Департаменттің міндеттері:</w:t>
      </w:r>
    </w:p>
    <w:bookmarkEnd w:id="1830"/>
    <w:p>
      <w:pPr>
        <w:spacing w:after="0"/>
        <w:ind w:left="0"/>
        <w:jc w:val="both"/>
      </w:pPr>
      <w:r>
        <w:rPr>
          <w:rFonts w:ascii="Times New Roman"/>
          <w:b w:val="false"/>
          <w:i w:val="false"/>
          <w:color w:val="000000"/>
          <w:sz w:val="28"/>
        </w:rPr>
        <w:t>
      1) құқық бұзушылықтар профилактикасы;</w:t>
      </w:r>
    </w:p>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p>
      <w:pPr>
        <w:spacing w:after="0"/>
        <w:ind w:left="0"/>
        <w:jc w:val="both"/>
      </w:pPr>
      <w:r>
        <w:rPr>
          <w:rFonts w:ascii="Times New Roman"/>
          <w:b w:val="false"/>
          <w:i w:val="false"/>
          <w:color w:val="000000"/>
          <w:sz w:val="28"/>
        </w:rPr>
        <w:t>
      3) қылмысқа қарсы күрес;</w:t>
      </w:r>
    </w:p>
    <w:p>
      <w:pPr>
        <w:spacing w:after="0"/>
        <w:ind w:left="0"/>
        <w:jc w:val="both"/>
      </w:pPr>
      <w:r>
        <w:rPr>
          <w:rFonts w:ascii="Times New Roman"/>
          <w:b w:val="false"/>
          <w:i w:val="false"/>
          <w:color w:val="000000"/>
          <w:sz w:val="28"/>
        </w:rPr>
        <w:t>
      4) әкімшілік жазаны орындау;</w:t>
      </w:r>
    </w:p>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Start w:name="z1877" w:id="1831"/>
    <w:p>
      <w:pPr>
        <w:spacing w:after="0"/>
        <w:ind w:left="0"/>
        <w:jc w:val="both"/>
      </w:pPr>
      <w:r>
        <w:rPr>
          <w:rFonts w:ascii="Times New Roman"/>
          <w:b w:val="false"/>
          <w:i w:val="false"/>
          <w:color w:val="000000"/>
          <w:sz w:val="28"/>
        </w:rPr>
        <w:t>
      14. Функциялары:</w:t>
      </w:r>
    </w:p>
    <w:bookmarkEnd w:id="1831"/>
    <w:bookmarkStart w:name="z1878" w:id="1832"/>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832"/>
    <w:bookmarkStart w:name="z1879" w:id="1833"/>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833"/>
    <w:bookmarkStart w:name="z1880" w:id="1834"/>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834"/>
    <w:bookmarkStart w:name="z1881" w:id="1835"/>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835"/>
    <w:bookmarkStart w:name="z1882" w:id="1836"/>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836"/>
    <w:bookmarkStart w:name="z1883" w:id="1837"/>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837"/>
    <w:bookmarkStart w:name="z1884" w:id="1838"/>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838"/>
    <w:bookmarkStart w:name="z1885" w:id="1839"/>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839"/>
    <w:bookmarkStart w:name="z1886" w:id="1840"/>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840"/>
    <w:bookmarkStart w:name="z1887" w:id="1841"/>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841"/>
    <w:bookmarkStart w:name="z1888" w:id="1842"/>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842"/>
    <w:bookmarkStart w:name="z1889" w:id="1843"/>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1843"/>
    <w:bookmarkStart w:name="z1890" w:id="1844"/>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1844"/>
    <w:bookmarkStart w:name="z1891" w:id="1845"/>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1845"/>
    <w:bookmarkStart w:name="z1892" w:id="1846"/>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1846"/>
    <w:bookmarkStart w:name="z1893" w:id="1847"/>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1847"/>
    <w:bookmarkStart w:name="z1894" w:id="1848"/>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1848"/>
    <w:bookmarkStart w:name="z1895" w:id="1849"/>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1849"/>
    <w:bookmarkStart w:name="z1896" w:id="1850"/>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1850"/>
    <w:bookmarkStart w:name="z1897" w:id="1851"/>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1851"/>
    <w:bookmarkStart w:name="z1898" w:id="1852"/>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1852"/>
    <w:bookmarkStart w:name="z1899" w:id="1853"/>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1853"/>
    <w:bookmarkStart w:name="z1900" w:id="1854"/>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1854"/>
    <w:bookmarkStart w:name="z1901" w:id="1855"/>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1855"/>
    <w:bookmarkStart w:name="z1902" w:id="1856"/>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1856"/>
    <w:bookmarkStart w:name="z1903" w:id="1857"/>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1857"/>
    <w:bookmarkStart w:name="z1904" w:id="1858"/>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1858"/>
    <w:bookmarkStart w:name="z1905" w:id="1859"/>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1859"/>
    <w:bookmarkStart w:name="z1906" w:id="1860"/>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1860"/>
    <w:bookmarkStart w:name="z1907" w:id="1861"/>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1861"/>
    <w:bookmarkStart w:name="z1908" w:id="1862"/>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1862"/>
    <w:bookmarkStart w:name="z1909" w:id="1863"/>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1863"/>
    <w:bookmarkStart w:name="z1910" w:id="1864"/>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1864"/>
    <w:bookmarkStart w:name="z1911" w:id="1865"/>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1865"/>
    <w:bookmarkStart w:name="z1912" w:id="1866"/>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1866"/>
    <w:bookmarkStart w:name="z1913" w:id="1867"/>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1867"/>
    <w:bookmarkStart w:name="z1914" w:id="1868"/>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1868"/>
    <w:bookmarkStart w:name="z1915" w:id="1869"/>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1869"/>
    <w:bookmarkStart w:name="z1916" w:id="1870"/>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1870"/>
    <w:bookmarkStart w:name="z1917" w:id="1871"/>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1871"/>
    <w:bookmarkStart w:name="z1918" w:id="1872"/>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1872"/>
    <w:bookmarkStart w:name="z1919" w:id="1873"/>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1873"/>
    <w:bookmarkStart w:name="z1920" w:id="1874"/>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874"/>
    <w:bookmarkStart w:name="z1921" w:id="1875"/>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875"/>
    <w:bookmarkStart w:name="z1922" w:id="1876"/>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1876"/>
    <w:bookmarkStart w:name="z1923" w:id="1877"/>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877"/>
    <w:bookmarkStart w:name="z1924" w:id="1878"/>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1878"/>
    <w:bookmarkStart w:name="z1925" w:id="1879"/>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879"/>
    <w:bookmarkStart w:name="z1926" w:id="1880"/>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1880"/>
    <w:bookmarkStart w:name="z1927" w:id="1881"/>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881"/>
    <w:bookmarkStart w:name="z1928" w:id="1882"/>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882"/>
    <w:bookmarkStart w:name="z1929" w:id="1883"/>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883"/>
    <w:bookmarkStart w:name="z1930" w:id="1884"/>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884"/>
    <w:bookmarkStart w:name="z1931" w:id="1885"/>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1885"/>
    <w:bookmarkStart w:name="z1932" w:id="1886"/>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886"/>
    <w:bookmarkStart w:name="z1933" w:id="1887"/>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1887"/>
    <w:bookmarkStart w:name="z1934" w:id="1888"/>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1888"/>
    <w:bookmarkStart w:name="z1935" w:id="1889"/>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1889"/>
    <w:bookmarkStart w:name="z1936" w:id="1890"/>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1890"/>
    <w:bookmarkStart w:name="z1937" w:id="1891"/>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1891"/>
    <w:bookmarkStart w:name="z1938" w:id="1892"/>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1892"/>
    <w:bookmarkStart w:name="z1939" w:id="1893"/>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1893"/>
    <w:bookmarkStart w:name="z1940" w:id="1894"/>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1894"/>
    <w:bookmarkStart w:name="z1941" w:id="1895"/>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1895"/>
    <w:bookmarkStart w:name="z1942" w:id="1896"/>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1896"/>
    <w:bookmarkStart w:name="z1943" w:id="1897"/>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1897"/>
    <w:bookmarkStart w:name="z1944" w:id="1898"/>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1898"/>
    <w:bookmarkStart w:name="z1945" w:id="1899"/>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1899"/>
    <w:bookmarkStart w:name="z1946" w:id="1900"/>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1900"/>
    <w:bookmarkStart w:name="z1947" w:id="1901"/>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1901"/>
    <w:bookmarkStart w:name="z1948" w:id="1902"/>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1902"/>
    <w:bookmarkStart w:name="z1949" w:id="1903"/>
    <w:p>
      <w:pPr>
        <w:spacing w:after="0"/>
        <w:ind w:left="0"/>
        <w:jc w:val="both"/>
      </w:pPr>
      <w:r>
        <w:rPr>
          <w:rFonts w:ascii="Times New Roman"/>
          <w:b w:val="false"/>
          <w:i w:val="false"/>
          <w:color w:val="000000"/>
          <w:sz w:val="28"/>
        </w:rPr>
        <w:t>
      72) жедел-криминалистикалық қызметті жүзеге асырады;</w:t>
      </w:r>
    </w:p>
    <w:bookmarkEnd w:id="1903"/>
    <w:bookmarkStart w:name="z1950" w:id="1904"/>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1904"/>
    <w:bookmarkStart w:name="z1951" w:id="1905"/>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1905"/>
    <w:bookmarkStart w:name="z1952" w:id="1906"/>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1906"/>
    <w:bookmarkStart w:name="z1953" w:id="1907"/>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907"/>
    <w:bookmarkStart w:name="z1954" w:id="1908"/>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1908"/>
    <w:bookmarkStart w:name="z1955" w:id="1909"/>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1909"/>
    <w:bookmarkStart w:name="z1956" w:id="1910"/>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1910"/>
    <w:bookmarkStart w:name="z1957" w:id="1911"/>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1911"/>
    <w:bookmarkStart w:name="z1958" w:id="1912"/>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912"/>
    <w:bookmarkStart w:name="z1959" w:id="1913"/>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1913"/>
    <w:bookmarkStart w:name="z1960" w:id="1914"/>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1914"/>
    <w:bookmarkStart w:name="z1961" w:id="1915"/>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915"/>
    <w:bookmarkStart w:name="z1962" w:id="1916"/>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1916"/>
    <w:bookmarkStart w:name="z1963" w:id="1917"/>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1917"/>
    <w:bookmarkStart w:name="z1964" w:id="1918"/>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1918"/>
    <w:bookmarkStart w:name="z1965" w:id="1919"/>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1919"/>
    <w:bookmarkStart w:name="z1966" w:id="1920"/>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920"/>
    <w:bookmarkStart w:name="z1967" w:id="1921"/>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921"/>
    <w:bookmarkStart w:name="z1968" w:id="1922"/>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1922"/>
    <w:bookmarkStart w:name="z1969" w:id="1923"/>
    <w:p>
      <w:pPr>
        <w:spacing w:after="0"/>
        <w:ind w:left="0"/>
        <w:jc w:val="both"/>
      </w:pPr>
      <w:r>
        <w:rPr>
          <w:rFonts w:ascii="Times New Roman"/>
          <w:b w:val="false"/>
          <w:i w:val="false"/>
          <w:color w:val="000000"/>
          <w:sz w:val="28"/>
        </w:rPr>
        <w:t>
      92) арнайы және әскери тасымалдауды ұйымдастырады;</w:t>
      </w:r>
    </w:p>
    <w:bookmarkEnd w:id="1923"/>
    <w:bookmarkStart w:name="z1970" w:id="1924"/>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1924"/>
    <w:bookmarkStart w:name="z1971" w:id="1925"/>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1925"/>
    <w:bookmarkStart w:name="z1972" w:id="1926"/>
    <w:p>
      <w:pPr>
        <w:spacing w:after="0"/>
        <w:ind w:left="0"/>
        <w:jc w:val="both"/>
      </w:pPr>
      <w:r>
        <w:rPr>
          <w:rFonts w:ascii="Times New Roman"/>
          <w:b w:val="false"/>
          <w:i w:val="false"/>
          <w:color w:val="000000"/>
          <w:sz w:val="28"/>
        </w:rPr>
        <w:t>
      15. Құқықтары және міндеттемелері:</w:t>
      </w:r>
    </w:p>
    <w:bookmarkEnd w:id="1926"/>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Start w:name="z1973" w:id="1927"/>
    <w:p>
      <w:pPr>
        <w:spacing w:after="0"/>
        <w:ind w:left="0"/>
        <w:jc w:val="left"/>
      </w:pPr>
      <w:r>
        <w:rPr>
          <w:rFonts w:ascii="Times New Roman"/>
          <w:b/>
          <w:i w:val="false"/>
          <w:color w:val="000000"/>
        </w:rPr>
        <w:t xml:space="preserve"> 3. Департаменттің қызметін ұйымдастыру</w:t>
      </w:r>
    </w:p>
    <w:bookmarkEnd w:id="1927"/>
    <w:bookmarkStart w:name="z1974" w:id="192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1928"/>
    <w:bookmarkStart w:name="z1975" w:id="1929"/>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1929"/>
    <w:bookmarkStart w:name="z1976" w:id="1930"/>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930"/>
    <w:bookmarkStart w:name="z1977" w:id="1931"/>
    <w:p>
      <w:pPr>
        <w:spacing w:after="0"/>
        <w:ind w:left="0"/>
        <w:jc w:val="both"/>
      </w:pPr>
      <w:r>
        <w:rPr>
          <w:rFonts w:ascii="Times New Roman"/>
          <w:b w:val="false"/>
          <w:i w:val="false"/>
          <w:color w:val="000000"/>
          <w:sz w:val="28"/>
        </w:rPr>
        <w:t>
      19. Департамент бастығының өкілеттігі:</w:t>
      </w:r>
    </w:p>
    <w:bookmarkEnd w:id="1931"/>
    <w:bookmarkStart w:name="z1978" w:id="1932"/>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932"/>
    <w:bookmarkStart w:name="z1979" w:id="1933"/>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933"/>
    <w:bookmarkStart w:name="z1980" w:id="1934"/>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934"/>
    <w:bookmarkStart w:name="z1981" w:id="1935"/>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1935"/>
    <w:bookmarkStart w:name="z1982" w:id="1936"/>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1936"/>
    <w:bookmarkStart w:name="z1983" w:id="1937"/>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1937"/>
    <w:bookmarkStart w:name="z1984" w:id="1938"/>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1938"/>
    <w:bookmarkStart w:name="z1985" w:id="1939"/>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1939"/>
    <w:bookmarkStart w:name="z1986" w:id="1940"/>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940"/>
    <w:bookmarkStart w:name="z1987" w:id="1941"/>
    <w:p>
      <w:pPr>
        <w:spacing w:after="0"/>
        <w:ind w:left="0"/>
        <w:jc w:val="both"/>
      </w:pPr>
      <w:r>
        <w:rPr>
          <w:rFonts w:ascii="Times New Roman"/>
          <w:b w:val="false"/>
          <w:i w:val="false"/>
          <w:color w:val="000000"/>
          <w:sz w:val="28"/>
        </w:rPr>
        <w:t>
      10) өз құзыреті шегінде бұйрықтар шығарады;</w:t>
      </w:r>
    </w:p>
    <w:bookmarkEnd w:id="1941"/>
    <w:bookmarkStart w:name="z1988" w:id="1942"/>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942"/>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Start w:name="z1989" w:id="1943"/>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1943"/>
    <w:bookmarkStart w:name="z1990" w:id="1944"/>
    <w:p>
      <w:pPr>
        <w:spacing w:after="0"/>
        <w:ind w:left="0"/>
        <w:jc w:val="left"/>
      </w:pPr>
      <w:r>
        <w:rPr>
          <w:rFonts w:ascii="Times New Roman"/>
          <w:b/>
          <w:i w:val="false"/>
          <w:color w:val="000000"/>
        </w:rPr>
        <w:t xml:space="preserve"> 4. Департаменттің мүлкі</w:t>
      </w:r>
    </w:p>
    <w:bookmarkEnd w:id="1944"/>
    <w:bookmarkStart w:name="z1991" w:id="194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945"/>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1992" w:id="1946"/>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946"/>
    <w:bookmarkStart w:name="z1993" w:id="1947"/>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947"/>
    <w:bookmarkStart w:name="z1994" w:id="1948"/>
    <w:p>
      <w:pPr>
        <w:spacing w:after="0"/>
        <w:ind w:left="0"/>
        <w:jc w:val="left"/>
      </w:pPr>
      <w:r>
        <w:rPr>
          <w:rFonts w:ascii="Times New Roman"/>
          <w:b/>
          <w:i w:val="false"/>
          <w:color w:val="000000"/>
        </w:rPr>
        <w:t xml:space="preserve"> 5. Департаментті қайта ұйымдастыру және тарату</w:t>
      </w:r>
    </w:p>
    <w:bookmarkEnd w:id="1948"/>
    <w:bookmarkStart w:name="z1995" w:id="194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94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11 сәуірдегі</w:t>
            </w:r>
            <w:r>
              <w:br/>
            </w:r>
            <w:r>
              <w:rPr>
                <w:rFonts w:ascii="Times New Roman"/>
                <w:b w:val="false"/>
                <w:i w:val="false"/>
                <w:color w:val="000000"/>
                <w:sz w:val="20"/>
              </w:rPr>
              <w:t>№ 287 бұйрығына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16-қосымша</w:t>
            </w:r>
          </w:p>
        </w:tc>
      </w:tr>
    </w:tbl>
    <w:bookmarkStart w:name="z1996" w:id="1950"/>
    <w:p>
      <w:pPr>
        <w:spacing w:after="0"/>
        <w:ind w:left="0"/>
        <w:jc w:val="left"/>
      </w:pPr>
      <w:r>
        <w:rPr>
          <w:rFonts w:ascii="Times New Roman"/>
          <w:b/>
          <w:i w:val="false"/>
          <w:color w:val="000000"/>
        </w:rPr>
        <w:t xml:space="preserve"> Қазақстан Республикасы Ішкі істер министрлігі Қызылорда облысының Полиция департаменті туралы ереже</w:t>
      </w:r>
    </w:p>
    <w:bookmarkEnd w:id="1950"/>
    <w:bookmarkStart w:name="z1997" w:id="1951"/>
    <w:p>
      <w:pPr>
        <w:spacing w:after="0"/>
        <w:ind w:left="0"/>
        <w:jc w:val="left"/>
      </w:pPr>
      <w:r>
        <w:rPr>
          <w:rFonts w:ascii="Times New Roman"/>
          <w:b/>
          <w:i w:val="false"/>
          <w:color w:val="000000"/>
        </w:rPr>
        <w:t xml:space="preserve"> 1. Жалпы ережелер</w:t>
      </w:r>
    </w:p>
    <w:bookmarkEnd w:id="1951"/>
    <w:bookmarkStart w:name="z1998" w:id="1952"/>
    <w:p>
      <w:pPr>
        <w:spacing w:after="0"/>
        <w:ind w:left="0"/>
        <w:jc w:val="both"/>
      </w:pPr>
      <w:r>
        <w:rPr>
          <w:rFonts w:ascii="Times New Roman"/>
          <w:b w:val="false"/>
          <w:i w:val="false"/>
          <w:color w:val="000000"/>
          <w:sz w:val="28"/>
        </w:rPr>
        <w:t>
      1. Қызылорда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1952"/>
    <w:bookmarkStart w:name="z1999" w:id="195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953"/>
    <w:bookmarkStart w:name="z2000" w:id="195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954"/>
    <w:bookmarkStart w:name="z2001" w:id="195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955"/>
    <w:bookmarkStart w:name="z2002" w:id="1956"/>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1956"/>
    <w:bookmarkStart w:name="z2003" w:id="1957"/>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957"/>
    <w:bookmarkStart w:name="z2004" w:id="1958"/>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958"/>
    <w:bookmarkStart w:name="z2005" w:id="1959"/>
    <w:p>
      <w:pPr>
        <w:spacing w:after="0"/>
        <w:ind w:left="0"/>
        <w:jc w:val="both"/>
      </w:pPr>
      <w:r>
        <w:rPr>
          <w:rFonts w:ascii="Times New Roman"/>
          <w:b w:val="false"/>
          <w:i w:val="false"/>
          <w:color w:val="000000"/>
          <w:sz w:val="28"/>
        </w:rPr>
        <w:t>
      8. Департаменттің орналасқан жері: индексі 120014, Қазақстан Республикасы, Қызылорда облысы, Қызылорда қаласы, Қорқыт Ата көшесі, 18-үй.</w:t>
      </w:r>
    </w:p>
    <w:bookmarkEnd w:id="1959"/>
    <w:bookmarkStart w:name="z2006" w:id="1960"/>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Қызылорда облысының Полиция департаменті" мемлекеттік мекемесі.</w:t>
      </w:r>
    </w:p>
    <w:bookmarkEnd w:id="1960"/>
    <w:bookmarkStart w:name="z2007" w:id="196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961"/>
    <w:bookmarkStart w:name="z2008" w:id="1962"/>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962"/>
    <w:bookmarkStart w:name="z2009" w:id="1963"/>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96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010" w:id="1964"/>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964"/>
    <w:bookmarkStart w:name="z2011" w:id="1965"/>
    <w:p>
      <w:pPr>
        <w:spacing w:after="0"/>
        <w:ind w:left="0"/>
        <w:jc w:val="both"/>
      </w:pPr>
      <w:r>
        <w:rPr>
          <w:rFonts w:ascii="Times New Roman"/>
          <w:b w:val="false"/>
          <w:i w:val="false"/>
          <w:color w:val="000000"/>
          <w:sz w:val="28"/>
        </w:rPr>
        <w:t>
      13. Департаменттің міндеттері:</w:t>
      </w:r>
    </w:p>
    <w:bookmarkEnd w:id="1965"/>
    <w:p>
      <w:pPr>
        <w:spacing w:after="0"/>
        <w:ind w:left="0"/>
        <w:jc w:val="both"/>
      </w:pPr>
      <w:r>
        <w:rPr>
          <w:rFonts w:ascii="Times New Roman"/>
          <w:b w:val="false"/>
          <w:i w:val="false"/>
          <w:color w:val="000000"/>
          <w:sz w:val="28"/>
        </w:rPr>
        <w:t>
      1) құқық бұзушылықтар профилактикасы;</w:t>
      </w:r>
    </w:p>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p>
      <w:pPr>
        <w:spacing w:after="0"/>
        <w:ind w:left="0"/>
        <w:jc w:val="both"/>
      </w:pPr>
      <w:r>
        <w:rPr>
          <w:rFonts w:ascii="Times New Roman"/>
          <w:b w:val="false"/>
          <w:i w:val="false"/>
          <w:color w:val="000000"/>
          <w:sz w:val="28"/>
        </w:rPr>
        <w:t>
      3) қылмысқа қарсы күрес;</w:t>
      </w:r>
    </w:p>
    <w:p>
      <w:pPr>
        <w:spacing w:after="0"/>
        <w:ind w:left="0"/>
        <w:jc w:val="both"/>
      </w:pPr>
      <w:r>
        <w:rPr>
          <w:rFonts w:ascii="Times New Roman"/>
          <w:b w:val="false"/>
          <w:i w:val="false"/>
          <w:color w:val="000000"/>
          <w:sz w:val="28"/>
        </w:rPr>
        <w:t>
      4) әкімшілік жазаны орындау;</w:t>
      </w:r>
    </w:p>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Start w:name="z2012" w:id="1966"/>
    <w:p>
      <w:pPr>
        <w:spacing w:after="0"/>
        <w:ind w:left="0"/>
        <w:jc w:val="both"/>
      </w:pPr>
      <w:r>
        <w:rPr>
          <w:rFonts w:ascii="Times New Roman"/>
          <w:b w:val="false"/>
          <w:i w:val="false"/>
          <w:color w:val="000000"/>
          <w:sz w:val="28"/>
        </w:rPr>
        <w:t>
      14. Функциялары:</w:t>
      </w:r>
    </w:p>
    <w:bookmarkEnd w:id="1966"/>
    <w:bookmarkStart w:name="z2013" w:id="1967"/>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967"/>
    <w:bookmarkStart w:name="z2014" w:id="1968"/>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968"/>
    <w:bookmarkStart w:name="z2015" w:id="1969"/>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969"/>
    <w:bookmarkStart w:name="z2016" w:id="1970"/>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970"/>
    <w:bookmarkStart w:name="z2017" w:id="1971"/>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971"/>
    <w:bookmarkStart w:name="z2018" w:id="1972"/>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972"/>
    <w:bookmarkStart w:name="z2019" w:id="1973"/>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973"/>
    <w:bookmarkStart w:name="z2020" w:id="1974"/>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974"/>
    <w:bookmarkStart w:name="z2021" w:id="1975"/>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975"/>
    <w:bookmarkStart w:name="z2022" w:id="1976"/>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976"/>
    <w:bookmarkStart w:name="z2023" w:id="1977"/>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977"/>
    <w:bookmarkStart w:name="z2024" w:id="1978"/>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1978"/>
    <w:bookmarkStart w:name="z2025" w:id="1979"/>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1979"/>
    <w:bookmarkStart w:name="z2026" w:id="1980"/>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1980"/>
    <w:bookmarkStart w:name="z2027" w:id="1981"/>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1981"/>
    <w:bookmarkStart w:name="z2028" w:id="1982"/>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1982"/>
    <w:bookmarkStart w:name="z2029" w:id="1983"/>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1983"/>
    <w:bookmarkStart w:name="z2030" w:id="1984"/>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1984"/>
    <w:bookmarkStart w:name="z2031" w:id="1985"/>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1985"/>
    <w:bookmarkStart w:name="z2032" w:id="1986"/>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1986"/>
    <w:bookmarkStart w:name="z2033" w:id="1987"/>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1987"/>
    <w:bookmarkStart w:name="z2034" w:id="1988"/>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1988"/>
    <w:bookmarkStart w:name="z2035" w:id="1989"/>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1989"/>
    <w:bookmarkStart w:name="z2036" w:id="1990"/>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1990"/>
    <w:bookmarkStart w:name="z2037" w:id="1991"/>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1991"/>
    <w:bookmarkStart w:name="z2038" w:id="1992"/>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1992"/>
    <w:bookmarkStart w:name="z2039" w:id="1993"/>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1993"/>
    <w:bookmarkStart w:name="z2040" w:id="1994"/>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1994"/>
    <w:bookmarkStart w:name="z2041" w:id="1995"/>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1995"/>
    <w:bookmarkStart w:name="z2042" w:id="1996"/>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1996"/>
    <w:bookmarkStart w:name="z2043" w:id="1997"/>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1997"/>
    <w:bookmarkStart w:name="z2044" w:id="1998"/>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1998"/>
    <w:bookmarkStart w:name="z2045" w:id="1999"/>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1999"/>
    <w:bookmarkStart w:name="z2046" w:id="2000"/>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2000"/>
    <w:bookmarkStart w:name="z2047" w:id="2001"/>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2001"/>
    <w:bookmarkStart w:name="z2048" w:id="2002"/>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2002"/>
    <w:bookmarkStart w:name="z2049" w:id="2003"/>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2003"/>
    <w:bookmarkStart w:name="z2050" w:id="2004"/>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2004"/>
    <w:bookmarkStart w:name="z2051" w:id="2005"/>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2005"/>
    <w:bookmarkStart w:name="z2052" w:id="2006"/>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2006"/>
    <w:bookmarkStart w:name="z2053" w:id="2007"/>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2007"/>
    <w:bookmarkStart w:name="z2054" w:id="2008"/>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2008"/>
    <w:bookmarkStart w:name="z2055" w:id="2009"/>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2009"/>
    <w:bookmarkStart w:name="z2056" w:id="2010"/>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2010"/>
    <w:bookmarkStart w:name="z2057" w:id="2011"/>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2011"/>
    <w:bookmarkStart w:name="z2058" w:id="2012"/>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2012"/>
    <w:bookmarkStart w:name="z2059" w:id="2013"/>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2013"/>
    <w:bookmarkStart w:name="z2060" w:id="2014"/>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2014"/>
    <w:bookmarkStart w:name="z2061" w:id="2015"/>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2015"/>
    <w:bookmarkStart w:name="z2062" w:id="2016"/>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2016"/>
    <w:bookmarkStart w:name="z2063" w:id="2017"/>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2017"/>
    <w:bookmarkStart w:name="z2064" w:id="2018"/>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2018"/>
    <w:bookmarkStart w:name="z2065" w:id="2019"/>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019"/>
    <w:bookmarkStart w:name="z2066" w:id="2020"/>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2020"/>
    <w:bookmarkStart w:name="z2067" w:id="2021"/>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2021"/>
    <w:bookmarkStart w:name="z2068" w:id="2022"/>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2022"/>
    <w:bookmarkStart w:name="z2069" w:id="2023"/>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2023"/>
    <w:bookmarkStart w:name="z2070" w:id="2024"/>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2024"/>
    <w:bookmarkStart w:name="z2071" w:id="2025"/>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2025"/>
    <w:bookmarkStart w:name="z2072" w:id="2026"/>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2026"/>
    <w:bookmarkStart w:name="z2073" w:id="2027"/>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2027"/>
    <w:bookmarkStart w:name="z2074" w:id="2028"/>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2028"/>
    <w:bookmarkStart w:name="z2075" w:id="2029"/>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2029"/>
    <w:bookmarkStart w:name="z2076" w:id="2030"/>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2030"/>
    <w:bookmarkStart w:name="z2077" w:id="2031"/>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2031"/>
    <w:bookmarkStart w:name="z2078" w:id="2032"/>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2032"/>
    <w:bookmarkStart w:name="z2079" w:id="2033"/>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2033"/>
    <w:bookmarkStart w:name="z2080" w:id="2034"/>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2034"/>
    <w:bookmarkStart w:name="z2081" w:id="2035"/>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2035"/>
    <w:bookmarkStart w:name="z2082" w:id="2036"/>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2036"/>
    <w:bookmarkStart w:name="z2083" w:id="2037"/>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2037"/>
    <w:bookmarkStart w:name="z2084" w:id="2038"/>
    <w:p>
      <w:pPr>
        <w:spacing w:after="0"/>
        <w:ind w:left="0"/>
        <w:jc w:val="both"/>
      </w:pPr>
      <w:r>
        <w:rPr>
          <w:rFonts w:ascii="Times New Roman"/>
          <w:b w:val="false"/>
          <w:i w:val="false"/>
          <w:color w:val="000000"/>
          <w:sz w:val="28"/>
        </w:rPr>
        <w:t>
      72) жедел-криминалистикалық қызметті жүзеге асырады;</w:t>
      </w:r>
    </w:p>
    <w:bookmarkEnd w:id="2038"/>
    <w:bookmarkStart w:name="z2085" w:id="2039"/>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2039"/>
    <w:bookmarkStart w:name="z2086" w:id="2040"/>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2040"/>
    <w:bookmarkStart w:name="z2087" w:id="2041"/>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2041"/>
    <w:bookmarkStart w:name="z2088" w:id="2042"/>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2042"/>
    <w:bookmarkStart w:name="z2089" w:id="2043"/>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2043"/>
    <w:bookmarkStart w:name="z2090" w:id="2044"/>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2044"/>
    <w:bookmarkStart w:name="z2091" w:id="2045"/>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2045"/>
    <w:bookmarkStart w:name="z2092" w:id="2046"/>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2046"/>
    <w:bookmarkStart w:name="z2093" w:id="2047"/>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2047"/>
    <w:bookmarkStart w:name="z2094" w:id="2048"/>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2048"/>
    <w:bookmarkStart w:name="z2095" w:id="2049"/>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2049"/>
    <w:bookmarkStart w:name="z2096" w:id="2050"/>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050"/>
    <w:bookmarkStart w:name="z2097" w:id="2051"/>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2051"/>
    <w:bookmarkStart w:name="z2098" w:id="2052"/>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2052"/>
    <w:bookmarkStart w:name="z2099" w:id="2053"/>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2053"/>
    <w:bookmarkStart w:name="z2100" w:id="2054"/>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2054"/>
    <w:bookmarkStart w:name="z2101" w:id="2055"/>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2055"/>
    <w:bookmarkStart w:name="z2102" w:id="2056"/>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2056"/>
    <w:bookmarkStart w:name="z2103" w:id="2057"/>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2057"/>
    <w:bookmarkStart w:name="z2104" w:id="2058"/>
    <w:p>
      <w:pPr>
        <w:spacing w:after="0"/>
        <w:ind w:left="0"/>
        <w:jc w:val="both"/>
      </w:pPr>
      <w:r>
        <w:rPr>
          <w:rFonts w:ascii="Times New Roman"/>
          <w:b w:val="false"/>
          <w:i w:val="false"/>
          <w:color w:val="000000"/>
          <w:sz w:val="28"/>
        </w:rPr>
        <w:t>
      92) арнайы және әскери тасымалдауды ұйымдастырады;</w:t>
      </w:r>
    </w:p>
    <w:bookmarkEnd w:id="2058"/>
    <w:bookmarkStart w:name="z2105" w:id="2059"/>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2059"/>
    <w:bookmarkStart w:name="z2106" w:id="2060"/>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2060"/>
    <w:bookmarkStart w:name="z2107" w:id="2061"/>
    <w:p>
      <w:pPr>
        <w:spacing w:after="0"/>
        <w:ind w:left="0"/>
        <w:jc w:val="both"/>
      </w:pPr>
      <w:r>
        <w:rPr>
          <w:rFonts w:ascii="Times New Roman"/>
          <w:b w:val="false"/>
          <w:i w:val="false"/>
          <w:color w:val="000000"/>
          <w:sz w:val="28"/>
        </w:rPr>
        <w:t>
      15. Құқықтары және міндеттемелері:</w:t>
      </w:r>
    </w:p>
    <w:bookmarkEnd w:id="2061"/>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Start w:name="z2108" w:id="2062"/>
    <w:p>
      <w:pPr>
        <w:spacing w:after="0"/>
        <w:ind w:left="0"/>
        <w:jc w:val="left"/>
      </w:pPr>
      <w:r>
        <w:rPr>
          <w:rFonts w:ascii="Times New Roman"/>
          <w:b/>
          <w:i w:val="false"/>
          <w:color w:val="000000"/>
        </w:rPr>
        <w:t xml:space="preserve"> 3. Департаменттің қызметін ұйымдастыру</w:t>
      </w:r>
    </w:p>
    <w:bookmarkEnd w:id="2062"/>
    <w:bookmarkStart w:name="z2109" w:id="206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063"/>
    <w:bookmarkStart w:name="z2110" w:id="2064"/>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2064"/>
    <w:bookmarkStart w:name="z2111" w:id="2065"/>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065"/>
    <w:bookmarkStart w:name="z2112" w:id="2066"/>
    <w:p>
      <w:pPr>
        <w:spacing w:after="0"/>
        <w:ind w:left="0"/>
        <w:jc w:val="both"/>
      </w:pPr>
      <w:r>
        <w:rPr>
          <w:rFonts w:ascii="Times New Roman"/>
          <w:b w:val="false"/>
          <w:i w:val="false"/>
          <w:color w:val="000000"/>
          <w:sz w:val="28"/>
        </w:rPr>
        <w:t>
      19. Департамент бастығының өкілеттігі:</w:t>
      </w:r>
    </w:p>
    <w:bookmarkEnd w:id="2066"/>
    <w:bookmarkStart w:name="z2113" w:id="2067"/>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067"/>
    <w:bookmarkStart w:name="z2114" w:id="2068"/>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068"/>
    <w:bookmarkStart w:name="z2115" w:id="2069"/>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2069"/>
    <w:bookmarkStart w:name="z2116" w:id="2070"/>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2070"/>
    <w:bookmarkStart w:name="z2117" w:id="2071"/>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2071"/>
    <w:bookmarkStart w:name="z2118" w:id="2072"/>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2072"/>
    <w:bookmarkStart w:name="z2119" w:id="2073"/>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2073"/>
    <w:bookmarkStart w:name="z2120" w:id="2074"/>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2074"/>
    <w:bookmarkStart w:name="z2121" w:id="2075"/>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2075"/>
    <w:bookmarkStart w:name="z2122" w:id="2076"/>
    <w:p>
      <w:pPr>
        <w:spacing w:after="0"/>
        <w:ind w:left="0"/>
        <w:jc w:val="both"/>
      </w:pPr>
      <w:r>
        <w:rPr>
          <w:rFonts w:ascii="Times New Roman"/>
          <w:b w:val="false"/>
          <w:i w:val="false"/>
          <w:color w:val="000000"/>
          <w:sz w:val="28"/>
        </w:rPr>
        <w:t>
      10) өз құзыреті шегінде бұйрықтар шығарады;</w:t>
      </w:r>
    </w:p>
    <w:bookmarkEnd w:id="2076"/>
    <w:bookmarkStart w:name="z2123" w:id="2077"/>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2077"/>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Start w:name="z2124" w:id="2078"/>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2078"/>
    <w:bookmarkStart w:name="z2125" w:id="2079"/>
    <w:p>
      <w:pPr>
        <w:spacing w:after="0"/>
        <w:ind w:left="0"/>
        <w:jc w:val="left"/>
      </w:pPr>
      <w:r>
        <w:rPr>
          <w:rFonts w:ascii="Times New Roman"/>
          <w:b/>
          <w:i w:val="false"/>
          <w:color w:val="000000"/>
        </w:rPr>
        <w:t xml:space="preserve"> 4. Департаменттің мүлкі</w:t>
      </w:r>
    </w:p>
    <w:bookmarkEnd w:id="2079"/>
    <w:bookmarkStart w:name="z2126" w:id="2080"/>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080"/>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2127" w:id="2081"/>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2081"/>
    <w:bookmarkStart w:name="z2128" w:id="2082"/>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082"/>
    <w:bookmarkStart w:name="z2129" w:id="2083"/>
    <w:p>
      <w:pPr>
        <w:spacing w:after="0"/>
        <w:ind w:left="0"/>
        <w:jc w:val="left"/>
      </w:pPr>
      <w:r>
        <w:rPr>
          <w:rFonts w:ascii="Times New Roman"/>
          <w:b/>
          <w:i w:val="false"/>
          <w:color w:val="000000"/>
        </w:rPr>
        <w:t xml:space="preserve"> 5. Департаментті қайта ұйымдастыру және тарату</w:t>
      </w:r>
    </w:p>
    <w:bookmarkEnd w:id="2083"/>
    <w:bookmarkStart w:name="z2130" w:id="208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08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11 сәуірдегі</w:t>
            </w:r>
            <w:r>
              <w:br/>
            </w:r>
            <w:r>
              <w:rPr>
                <w:rFonts w:ascii="Times New Roman"/>
                <w:b w:val="false"/>
                <w:i w:val="false"/>
                <w:color w:val="000000"/>
                <w:sz w:val="20"/>
              </w:rPr>
              <w:t>№ 287 бұйрығына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17-қосымша</w:t>
            </w:r>
          </w:p>
        </w:tc>
      </w:tr>
    </w:tbl>
    <w:bookmarkStart w:name="z2131" w:id="2085"/>
    <w:p>
      <w:pPr>
        <w:spacing w:after="0"/>
        <w:ind w:left="0"/>
        <w:jc w:val="left"/>
      </w:pPr>
      <w:r>
        <w:rPr>
          <w:rFonts w:ascii="Times New Roman"/>
          <w:b/>
          <w:i w:val="false"/>
          <w:color w:val="000000"/>
        </w:rPr>
        <w:t xml:space="preserve"> Қазақстан Республикасы Ішкі істер министрлігі Маңғыстау облысының Полиция департаменті туралы ереже</w:t>
      </w:r>
    </w:p>
    <w:bookmarkEnd w:id="2085"/>
    <w:bookmarkStart w:name="z2132" w:id="2086"/>
    <w:p>
      <w:pPr>
        <w:spacing w:after="0"/>
        <w:ind w:left="0"/>
        <w:jc w:val="left"/>
      </w:pPr>
      <w:r>
        <w:rPr>
          <w:rFonts w:ascii="Times New Roman"/>
          <w:b/>
          <w:i w:val="false"/>
          <w:color w:val="000000"/>
        </w:rPr>
        <w:t xml:space="preserve"> 1. Жалпы ережелер</w:t>
      </w:r>
    </w:p>
    <w:bookmarkEnd w:id="2086"/>
    <w:bookmarkStart w:name="z2133" w:id="2087"/>
    <w:p>
      <w:pPr>
        <w:spacing w:after="0"/>
        <w:ind w:left="0"/>
        <w:jc w:val="both"/>
      </w:pPr>
      <w:r>
        <w:rPr>
          <w:rFonts w:ascii="Times New Roman"/>
          <w:b w:val="false"/>
          <w:i w:val="false"/>
          <w:color w:val="000000"/>
          <w:sz w:val="28"/>
        </w:rPr>
        <w:t>
      1. Маңғыстау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2087"/>
    <w:bookmarkStart w:name="z2134" w:id="208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088"/>
    <w:bookmarkStart w:name="z2135" w:id="208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2089"/>
    <w:bookmarkStart w:name="z2136" w:id="209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090"/>
    <w:bookmarkStart w:name="z2137" w:id="2091"/>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2091"/>
    <w:bookmarkStart w:name="z2138" w:id="2092"/>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092"/>
    <w:bookmarkStart w:name="z2139" w:id="2093"/>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2093"/>
    <w:bookmarkStart w:name="z2140" w:id="2094"/>
    <w:p>
      <w:pPr>
        <w:spacing w:after="0"/>
        <w:ind w:left="0"/>
        <w:jc w:val="both"/>
      </w:pPr>
      <w:r>
        <w:rPr>
          <w:rFonts w:ascii="Times New Roman"/>
          <w:b w:val="false"/>
          <w:i w:val="false"/>
          <w:color w:val="000000"/>
          <w:sz w:val="28"/>
        </w:rPr>
        <w:t>
      8. Департаменттің орналасқан жері: индексі 130000, Қазақстан Республикасы, Маңғыстау облысы, Ақтау қаласы, 12-шағын ауданы, 80-ғимарат.</w:t>
      </w:r>
    </w:p>
    <w:bookmarkEnd w:id="2094"/>
    <w:bookmarkStart w:name="z2141" w:id="2095"/>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Маңғыстау облысының Полиция департаменті" мемлекеттік мекемесі.</w:t>
      </w:r>
    </w:p>
    <w:bookmarkEnd w:id="2095"/>
    <w:bookmarkStart w:name="z2142" w:id="209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096"/>
    <w:bookmarkStart w:name="z2143" w:id="2097"/>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097"/>
    <w:bookmarkStart w:name="z2144" w:id="2098"/>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09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145" w:id="2099"/>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2099"/>
    <w:bookmarkStart w:name="z2146" w:id="2100"/>
    <w:p>
      <w:pPr>
        <w:spacing w:after="0"/>
        <w:ind w:left="0"/>
        <w:jc w:val="both"/>
      </w:pPr>
      <w:r>
        <w:rPr>
          <w:rFonts w:ascii="Times New Roman"/>
          <w:b w:val="false"/>
          <w:i w:val="false"/>
          <w:color w:val="000000"/>
          <w:sz w:val="28"/>
        </w:rPr>
        <w:t>
      13. Департаменттің міндеттері:</w:t>
      </w:r>
    </w:p>
    <w:bookmarkEnd w:id="2100"/>
    <w:p>
      <w:pPr>
        <w:spacing w:after="0"/>
        <w:ind w:left="0"/>
        <w:jc w:val="both"/>
      </w:pPr>
      <w:r>
        <w:rPr>
          <w:rFonts w:ascii="Times New Roman"/>
          <w:b w:val="false"/>
          <w:i w:val="false"/>
          <w:color w:val="000000"/>
          <w:sz w:val="28"/>
        </w:rPr>
        <w:t>
      1) құқық бұзушылықтар профилактикасы;</w:t>
      </w:r>
    </w:p>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p>
      <w:pPr>
        <w:spacing w:after="0"/>
        <w:ind w:left="0"/>
        <w:jc w:val="both"/>
      </w:pPr>
      <w:r>
        <w:rPr>
          <w:rFonts w:ascii="Times New Roman"/>
          <w:b w:val="false"/>
          <w:i w:val="false"/>
          <w:color w:val="000000"/>
          <w:sz w:val="28"/>
        </w:rPr>
        <w:t>
      3) қылмысқа қарсы күрес;</w:t>
      </w:r>
    </w:p>
    <w:p>
      <w:pPr>
        <w:spacing w:after="0"/>
        <w:ind w:left="0"/>
        <w:jc w:val="both"/>
      </w:pPr>
      <w:r>
        <w:rPr>
          <w:rFonts w:ascii="Times New Roman"/>
          <w:b w:val="false"/>
          <w:i w:val="false"/>
          <w:color w:val="000000"/>
          <w:sz w:val="28"/>
        </w:rPr>
        <w:t>
      4) әкімшілік жазаны орындау;</w:t>
      </w:r>
    </w:p>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Start w:name="z2147" w:id="2101"/>
    <w:p>
      <w:pPr>
        <w:spacing w:after="0"/>
        <w:ind w:left="0"/>
        <w:jc w:val="both"/>
      </w:pPr>
      <w:r>
        <w:rPr>
          <w:rFonts w:ascii="Times New Roman"/>
          <w:b w:val="false"/>
          <w:i w:val="false"/>
          <w:color w:val="000000"/>
          <w:sz w:val="28"/>
        </w:rPr>
        <w:t>
      14. Функциялары:</w:t>
      </w:r>
    </w:p>
    <w:bookmarkEnd w:id="2101"/>
    <w:bookmarkStart w:name="z2148" w:id="2102"/>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2102"/>
    <w:bookmarkStart w:name="z2149" w:id="2103"/>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2103"/>
    <w:bookmarkStart w:name="z2150" w:id="2104"/>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2104"/>
    <w:bookmarkStart w:name="z2151" w:id="2105"/>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2105"/>
    <w:bookmarkStart w:name="z2152" w:id="2106"/>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2106"/>
    <w:bookmarkStart w:name="z2153" w:id="2107"/>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2107"/>
    <w:bookmarkStart w:name="z2154" w:id="2108"/>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2108"/>
    <w:bookmarkStart w:name="z2155" w:id="2109"/>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2109"/>
    <w:bookmarkStart w:name="z2156" w:id="2110"/>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2110"/>
    <w:bookmarkStart w:name="z2157" w:id="2111"/>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2111"/>
    <w:bookmarkStart w:name="z2158" w:id="2112"/>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2112"/>
    <w:bookmarkStart w:name="z2159" w:id="2113"/>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2113"/>
    <w:bookmarkStart w:name="z2160" w:id="2114"/>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2114"/>
    <w:bookmarkStart w:name="z2161" w:id="2115"/>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2115"/>
    <w:bookmarkStart w:name="z2162" w:id="2116"/>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2116"/>
    <w:bookmarkStart w:name="z2163" w:id="2117"/>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2117"/>
    <w:bookmarkStart w:name="z2164" w:id="2118"/>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2118"/>
    <w:bookmarkStart w:name="z2165" w:id="2119"/>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2119"/>
    <w:bookmarkStart w:name="z2166" w:id="2120"/>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2120"/>
    <w:bookmarkStart w:name="z2167" w:id="2121"/>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2121"/>
    <w:bookmarkStart w:name="z2168" w:id="2122"/>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2122"/>
    <w:bookmarkStart w:name="z2169" w:id="2123"/>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2123"/>
    <w:bookmarkStart w:name="z2170" w:id="2124"/>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2124"/>
    <w:bookmarkStart w:name="z2171" w:id="2125"/>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2125"/>
    <w:bookmarkStart w:name="z2172" w:id="2126"/>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126"/>
    <w:bookmarkStart w:name="z2173" w:id="2127"/>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2127"/>
    <w:bookmarkStart w:name="z2174" w:id="2128"/>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2128"/>
    <w:bookmarkStart w:name="z2175" w:id="2129"/>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2129"/>
    <w:bookmarkStart w:name="z2176" w:id="2130"/>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2130"/>
    <w:bookmarkStart w:name="z2177" w:id="2131"/>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2131"/>
    <w:bookmarkStart w:name="z2178" w:id="2132"/>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2132"/>
    <w:bookmarkStart w:name="z2179" w:id="2133"/>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2133"/>
    <w:bookmarkStart w:name="z2180" w:id="2134"/>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2134"/>
    <w:bookmarkStart w:name="z2181" w:id="2135"/>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2135"/>
    <w:bookmarkStart w:name="z2182" w:id="2136"/>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2136"/>
    <w:bookmarkStart w:name="z2183" w:id="2137"/>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2137"/>
    <w:bookmarkStart w:name="z2184" w:id="2138"/>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2138"/>
    <w:bookmarkStart w:name="z2185" w:id="2139"/>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2139"/>
    <w:bookmarkStart w:name="z2186" w:id="2140"/>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2140"/>
    <w:bookmarkStart w:name="z2187" w:id="2141"/>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2141"/>
    <w:bookmarkStart w:name="z2188" w:id="2142"/>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2142"/>
    <w:bookmarkStart w:name="z2189" w:id="2143"/>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2143"/>
    <w:bookmarkStart w:name="z2190" w:id="2144"/>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2144"/>
    <w:bookmarkStart w:name="z2191" w:id="2145"/>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2145"/>
    <w:bookmarkStart w:name="z2192" w:id="2146"/>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2146"/>
    <w:bookmarkStart w:name="z2193" w:id="2147"/>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2147"/>
    <w:bookmarkStart w:name="z2194" w:id="2148"/>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2148"/>
    <w:bookmarkStart w:name="z2195" w:id="2149"/>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2149"/>
    <w:bookmarkStart w:name="z2196" w:id="2150"/>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2150"/>
    <w:bookmarkStart w:name="z2197" w:id="2151"/>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2151"/>
    <w:bookmarkStart w:name="z2198" w:id="2152"/>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2152"/>
    <w:bookmarkStart w:name="z2199" w:id="2153"/>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2153"/>
    <w:bookmarkStart w:name="z2200" w:id="2154"/>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154"/>
    <w:bookmarkStart w:name="z2201" w:id="2155"/>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2155"/>
    <w:bookmarkStart w:name="z2202" w:id="2156"/>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2156"/>
    <w:bookmarkStart w:name="z2203" w:id="2157"/>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2157"/>
    <w:bookmarkStart w:name="z2204" w:id="2158"/>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2158"/>
    <w:bookmarkStart w:name="z2205" w:id="2159"/>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2159"/>
    <w:bookmarkStart w:name="z2206" w:id="2160"/>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2160"/>
    <w:bookmarkStart w:name="z2207" w:id="2161"/>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2161"/>
    <w:bookmarkStart w:name="z2208" w:id="2162"/>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2162"/>
    <w:bookmarkStart w:name="z2209" w:id="2163"/>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2163"/>
    <w:bookmarkStart w:name="z2210" w:id="2164"/>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2164"/>
    <w:bookmarkStart w:name="z2211" w:id="2165"/>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2165"/>
    <w:bookmarkStart w:name="z2212" w:id="2166"/>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2166"/>
    <w:bookmarkStart w:name="z2213" w:id="2167"/>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2167"/>
    <w:bookmarkStart w:name="z2214" w:id="2168"/>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2168"/>
    <w:bookmarkStart w:name="z2215" w:id="2169"/>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2169"/>
    <w:bookmarkStart w:name="z2216" w:id="2170"/>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2170"/>
    <w:bookmarkStart w:name="z2217" w:id="2171"/>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2171"/>
    <w:bookmarkStart w:name="z2218" w:id="2172"/>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2172"/>
    <w:bookmarkStart w:name="z2219" w:id="2173"/>
    <w:p>
      <w:pPr>
        <w:spacing w:after="0"/>
        <w:ind w:left="0"/>
        <w:jc w:val="both"/>
      </w:pPr>
      <w:r>
        <w:rPr>
          <w:rFonts w:ascii="Times New Roman"/>
          <w:b w:val="false"/>
          <w:i w:val="false"/>
          <w:color w:val="000000"/>
          <w:sz w:val="28"/>
        </w:rPr>
        <w:t>
      72) жедел-криминалистикалық қызметті жүзеге асырады;</w:t>
      </w:r>
    </w:p>
    <w:bookmarkEnd w:id="2173"/>
    <w:bookmarkStart w:name="z2220" w:id="2174"/>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2174"/>
    <w:bookmarkStart w:name="z2221" w:id="2175"/>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2175"/>
    <w:bookmarkStart w:name="z2222" w:id="2176"/>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2176"/>
    <w:bookmarkStart w:name="z2223" w:id="2177"/>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2177"/>
    <w:bookmarkStart w:name="z2224" w:id="2178"/>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2178"/>
    <w:bookmarkStart w:name="z2225" w:id="2179"/>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2179"/>
    <w:bookmarkStart w:name="z2226" w:id="2180"/>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2180"/>
    <w:bookmarkStart w:name="z2227" w:id="2181"/>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2181"/>
    <w:bookmarkStart w:name="z2228" w:id="2182"/>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2182"/>
    <w:bookmarkStart w:name="z2229" w:id="2183"/>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2183"/>
    <w:bookmarkStart w:name="z2230" w:id="2184"/>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2184"/>
    <w:bookmarkStart w:name="z2231" w:id="2185"/>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185"/>
    <w:bookmarkStart w:name="z2232" w:id="2186"/>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2186"/>
    <w:bookmarkStart w:name="z2233" w:id="2187"/>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2187"/>
    <w:bookmarkStart w:name="z2234" w:id="2188"/>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2188"/>
    <w:bookmarkStart w:name="z2235" w:id="2189"/>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2189"/>
    <w:bookmarkStart w:name="z2236" w:id="2190"/>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2190"/>
    <w:bookmarkStart w:name="z2237" w:id="2191"/>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2191"/>
    <w:bookmarkStart w:name="z2238" w:id="2192"/>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2192"/>
    <w:bookmarkStart w:name="z2239" w:id="2193"/>
    <w:p>
      <w:pPr>
        <w:spacing w:after="0"/>
        <w:ind w:left="0"/>
        <w:jc w:val="both"/>
      </w:pPr>
      <w:r>
        <w:rPr>
          <w:rFonts w:ascii="Times New Roman"/>
          <w:b w:val="false"/>
          <w:i w:val="false"/>
          <w:color w:val="000000"/>
          <w:sz w:val="28"/>
        </w:rPr>
        <w:t>
      92) арнайы және әскери тасымалдауды ұйымдастырады;</w:t>
      </w:r>
    </w:p>
    <w:bookmarkEnd w:id="2193"/>
    <w:bookmarkStart w:name="z2240" w:id="2194"/>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2194"/>
    <w:bookmarkStart w:name="z2241" w:id="2195"/>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2195"/>
    <w:bookmarkStart w:name="z2242" w:id="2196"/>
    <w:p>
      <w:pPr>
        <w:spacing w:after="0"/>
        <w:ind w:left="0"/>
        <w:jc w:val="both"/>
      </w:pPr>
      <w:r>
        <w:rPr>
          <w:rFonts w:ascii="Times New Roman"/>
          <w:b w:val="false"/>
          <w:i w:val="false"/>
          <w:color w:val="000000"/>
          <w:sz w:val="28"/>
        </w:rPr>
        <w:t>
      15. Құқықтары және міндеттемелері:</w:t>
      </w:r>
    </w:p>
    <w:bookmarkEnd w:id="2196"/>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Start w:name="z2243" w:id="2197"/>
    <w:p>
      <w:pPr>
        <w:spacing w:after="0"/>
        <w:ind w:left="0"/>
        <w:jc w:val="left"/>
      </w:pPr>
      <w:r>
        <w:rPr>
          <w:rFonts w:ascii="Times New Roman"/>
          <w:b/>
          <w:i w:val="false"/>
          <w:color w:val="000000"/>
        </w:rPr>
        <w:t xml:space="preserve"> 3. Департаменттің қызметін ұйымдастыру</w:t>
      </w:r>
    </w:p>
    <w:bookmarkEnd w:id="2197"/>
    <w:bookmarkStart w:name="z2244" w:id="219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198"/>
    <w:bookmarkStart w:name="z2245" w:id="2199"/>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2199"/>
    <w:bookmarkStart w:name="z2246" w:id="2200"/>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200"/>
    <w:bookmarkStart w:name="z2247" w:id="2201"/>
    <w:p>
      <w:pPr>
        <w:spacing w:after="0"/>
        <w:ind w:left="0"/>
        <w:jc w:val="both"/>
      </w:pPr>
      <w:r>
        <w:rPr>
          <w:rFonts w:ascii="Times New Roman"/>
          <w:b w:val="false"/>
          <w:i w:val="false"/>
          <w:color w:val="000000"/>
          <w:sz w:val="28"/>
        </w:rPr>
        <w:t>
      19. Департамент бастығының өкілеттігі:</w:t>
      </w:r>
    </w:p>
    <w:bookmarkEnd w:id="2201"/>
    <w:bookmarkStart w:name="z2249" w:id="2202"/>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202"/>
    <w:bookmarkStart w:name="z2250" w:id="2203"/>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203"/>
    <w:bookmarkStart w:name="z2251" w:id="2204"/>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2204"/>
    <w:bookmarkStart w:name="z2252" w:id="2205"/>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2205"/>
    <w:bookmarkStart w:name="z2253" w:id="2206"/>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2206"/>
    <w:bookmarkStart w:name="z2254" w:id="2207"/>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2207"/>
    <w:bookmarkStart w:name="z2255" w:id="2208"/>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2208"/>
    <w:bookmarkStart w:name="z2256" w:id="2209"/>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2209"/>
    <w:bookmarkStart w:name="z2257" w:id="2210"/>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2210"/>
    <w:bookmarkStart w:name="z2258" w:id="2211"/>
    <w:p>
      <w:pPr>
        <w:spacing w:after="0"/>
        <w:ind w:left="0"/>
        <w:jc w:val="both"/>
      </w:pPr>
      <w:r>
        <w:rPr>
          <w:rFonts w:ascii="Times New Roman"/>
          <w:b w:val="false"/>
          <w:i w:val="false"/>
          <w:color w:val="000000"/>
          <w:sz w:val="28"/>
        </w:rPr>
        <w:t>
      10) өз құзыреті шегінде бұйрықтар шығарады;</w:t>
      </w:r>
    </w:p>
    <w:bookmarkEnd w:id="2211"/>
    <w:bookmarkStart w:name="z2259" w:id="2212"/>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2212"/>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Start w:name="z2248" w:id="2213"/>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2213"/>
    <w:bookmarkStart w:name="z2260" w:id="2214"/>
    <w:p>
      <w:pPr>
        <w:spacing w:after="0"/>
        <w:ind w:left="0"/>
        <w:jc w:val="left"/>
      </w:pPr>
      <w:r>
        <w:rPr>
          <w:rFonts w:ascii="Times New Roman"/>
          <w:b/>
          <w:i w:val="false"/>
          <w:color w:val="000000"/>
        </w:rPr>
        <w:t xml:space="preserve"> 4. Департаменттің мүлкі</w:t>
      </w:r>
    </w:p>
    <w:bookmarkEnd w:id="2214"/>
    <w:bookmarkStart w:name="z2261" w:id="221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215"/>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2262" w:id="2216"/>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2216"/>
    <w:bookmarkStart w:name="z2263" w:id="2217"/>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217"/>
    <w:bookmarkStart w:name="z2264" w:id="2218"/>
    <w:p>
      <w:pPr>
        <w:spacing w:after="0"/>
        <w:ind w:left="0"/>
        <w:jc w:val="left"/>
      </w:pPr>
      <w:r>
        <w:rPr>
          <w:rFonts w:ascii="Times New Roman"/>
          <w:b/>
          <w:i w:val="false"/>
          <w:color w:val="000000"/>
        </w:rPr>
        <w:t xml:space="preserve"> 5. Департаментті қайта ұйымдастыру және тарату</w:t>
      </w:r>
    </w:p>
    <w:bookmarkEnd w:id="2218"/>
    <w:bookmarkStart w:name="z2265" w:id="221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21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11 сәуірдегі</w:t>
            </w:r>
            <w:r>
              <w:br/>
            </w:r>
            <w:r>
              <w:rPr>
                <w:rFonts w:ascii="Times New Roman"/>
                <w:b w:val="false"/>
                <w:i w:val="false"/>
                <w:color w:val="000000"/>
                <w:sz w:val="20"/>
              </w:rPr>
              <w:t>№ 287 бұйрығына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18-қосымша</w:t>
            </w:r>
          </w:p>
        </w:tc>
      </w:tr>
    </w:tbl>
    <w:bookmarkStart w:name="z2266" w:id="2220"/>
    <w:p>
      <w:pPr>
        <w:spacing w:after="0"/>
        <w:ind w:left="0"/>
        <w:jc w:val="left"/>
      </w:pPr>
      <w:r>
        <w:rPr>
          <w:rFonts w:ascii="Times New Roman"/>
          <w:b/>
          <w:i w:val="false"/>
          <w:color w:val="000000"/>
        </w:rPr>
        <w:t xml:space="preserve"> Қазақстан Республикасы Ішкі істер министрлігі Павлодар облысының Полиция департаменті туралы ереже</w:t>
      </w:r>
    </w:p>
    <w:bookmarkEnd w:id="2220"/>
    <w:bookmarkStart w:name="z2267" w:id="2221"/>
    <w:p>
      <w:pPr>
        <w:spacing w:after="0"/>
        <w:ind w:left="0"/>
        <w:jc w:val="left"/>
      </w:pPr>
      <w:r>
        <w:rPr>
          <w:rFonts w:ascii="Times New Roman"/>
          <w:b/>
          <w:i w:val="false"/>
          <w:color w:val="000000"/>
        </w:rPr>
        <w:t xml:space="preserve"> 1. Жалпы ережелер</w:t>
      </w:r>
    </w:p>
    <w:bookmarkEnd w:id="2221"/>
    <w:bookmarkStart w:name="z2268" w:id="2222"/>
    <w:p>
      <w:pPr>
        <w:spacing w:after="0"/>
        <w:ind w:left="0"/>
        <w:jc w:val="both"/>
      </w:pPr>
      <w:r>
        <w:rPr>
          <w:rFonts w:ascii="Times New Roman"/>
          <w:b w:val="false"/>
          <w:i w:val="false"/>
          <w:color w:val="000000"/>
          <w:sz w:val="28"/>
        </w:rPr>
        <w:t>
      1. Павлодар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2222"/>
    <w:bookmarkStart w:name="z2269" w:id="222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223"/>
    <w:bookmarkStart w:name="z2270" w:id="222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2224"/>
    <w:bookmarkStart w:name="z2271" w:id="222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225"/>
    <w:bookmarkStart w:name="z2272" w:id="2226"/>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2226"/>
    <w:bookmarkStart w:name="z2273" w:id="2227"/>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227"/>
    <w:bookmarkStart w:name="z2274" w:id="2228"/>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2228"/>
    <w:bookmarkStart w:name="z2275" w:id="2229"/>
    <w:p>
      <w:pPr>
        <w:spacing w:after="0"/>
        <w:ind w:left="0"/>
        <w:jc w:val="both"/>
      </w:pPr>
      <w:r>
        <w:rPr>
          <w:rFonts w:ascii="Times New Roman"/>
          <w:b w:val="false"/>
          <w:i w:val="false"/>
          <w:color w:val="000000"/>
          <w:sz w:val="28"/>
        </w:rPr>
        <w:t>
      8. Департаменттің заңды мекенжайы: 140000, Қазақстан Республикасы, Павлодар облысы, Павлодар қаласы, Лермонтов көшесі, 50/1-үй.</w:t>
      </w:r>
    </w:p>
    <w:bookmarkEnd w:id="2229"/>
    <w:bookmarkStart w:name="z2276" w:id="2230"/>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Павлодар облысының Полиция департаменті" мемлекеттік мекемесі.</w:t>
      </w:r>
    </w:p>
    <w:bookmarkEnd w:id="2230"/>
    <w:bookmarkStart w:name="z2277" w:id="223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231"/>
    <w:bookmarkStart w:name="z2278" w:id="2232"/>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232"/>
    <w:bookmarkStart w:name="z2279" w:id="2233"/>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23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280" w:id="2234"/>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2234"/>
    <w:bookmarkStart w:name="z2281" w:id="2235"/>
    <w:p>
      <w:pPr>
        <w:spacing w:after="0"/>
        <w:ind w:left="0"/>
        <w:jc w:val="both"/>
      </w:pPr>
      <w:r>
        <w:rPr>
          <w:rFonts w:ascii="Times New Roman"/>
          <w:b w:val="false"/>
          <w:i w:val="false"/>
          <w:color w:val="000000"/>
          <w:sz w:val="28"/>
        </w:rPr>
        <w:t>
      13. Департаменттің міндеттері:</w:t>
      </w:r>
    </w:p>
    <w:bookmarkEnd w:id="2235"/>
    <w:p>
      <w:pPr>
        <w:spacing w:after="0"/>
        <w:ind w:left="0"/>
        <w:jc w:val="both"/>
      </w:pPr>
      <w:r>
        <w:rPr>
          <w:rFonts w:ascii="Times New Roman"/>
          <w:b w:val="false"/>
          <w:i w:val="false"/>
          <w:color w:val="000000"/>
          <w:sz w:val="28"/>
        </w:rPr>
        <w:t>
      1) құқық бұзушылықтар профилактикасы;</w:t>
      </w:r>
    </w:p>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p>
      <w:pPr>
        <w:spacing w:after="0"/>
        <w:ind w:left="0"/>
        <w:jc w:val="both"/>
      </w:pPr>
      <w:r>
        <w:rPr>
          <w:rFonts w:ascii="Times New Roman"/>
          <w:b w:val="false"/>
          <w:i w:val="false"/>
          <w:color w:val="000000"/>
          <w:sz w:val="28"/>
        </w:rPr>
        <w:t>
      3) қылмысқа қарсы күрес;</w:t>
      </w:r>
    </w:p>
    <w:p>
      <w:pPr>
        <w:spacing w:after="0"/>
        <w:ind w:left="0"/>
        <w:jc w:val="both"/>
      </w:pPr>
      <w:r>
        <w:rPr>
          <w:rFonts w:ascii="Times New Roman"/>
          <w:b w:val="false"/>
          <w:i w:val="false"/>
          <w:color w:val="000000"/>
          <w:sz w:val="28"/>
        </w:rPr>
        <w:t>
      4) әкімшілік жазаны орындау;</w:t>
      </w:r>
    </w:p>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Start w:name="z2282" w:id="2236"/>
    <w:p>
      <w:pPr>
        <w:spacing w:after="0"/>
        <w:ind w:left="0"/>
        <w:jc w:val="both"/>
      </w:pPr>
      <w:r>
        <w:rPr>
          <w:rFonts w:ascii="Times New Roman"/>
          <w:b w:val="false"/>
          <w:i w:val="false"/>
          <w:color w:val="000000"/>
          <w:sz w:val="28"/>
        </w:rPr>
        <w:t>
      14. Функциялары:</w:t>
      </w:r>
    </w:p>
    <w:bookmarkEnd w:id="2236"/>
    <w:bookmarkStart w:name="z2283" w:id="2237"/>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2237"/>
    <w:bookmarkStart w:name="z2284" w:id="2238"/>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2238"/>
    <w:bookmarkStart w:name="z2285" w:id="2239"/>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2239"/>
    <w:bookmarkStart w:name="z2286" w:id="2240"/>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2240"/>
    <w:bookmarkStart w:name="z2287" w:id="2241"/>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2241"/>
    <w:bookmarkStart w:name="z2288" w:id="2242"/>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2242"/>
    <w:bookmarkStart w:name="z2289" w:id="2243"/>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2243"/>
    <w:bookmarkStart w:name="z2290" w:id="2244"/>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2244"/>
    <w:bookmarkStart w:name="z2291" w:id="2245"/>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2245"/>
    <w:bookmarkStart w:name="z2292" w:id="2246"/>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2246"/>
    <w:bookmarkStart w:name="z2293" w:id="2247"/>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2247"/>
    <w:bookmarkStart w:name="z2294" w:id="2248"/>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2248"/>
    <w:bookmarkStart w:name="z2295" w:id="2249"/>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2249"/>
    <w:bookmarkStart w:name="z2296" w:id="2250"/>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2250"/>
    <w:bookmarkStart w:name="z2297" w:id="2251"/>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2251"/>
    <w:bookmarkStart w:name="z2298" w:id="2252"/>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2252"/>
    <w:bookmarkStart w:name="z2299" w:id="2253"/>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2253"/>
    <w:bookmarkStart w:name="z2300" w:id="2254"/>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2254"/>
    <w:bookmarkStart w:name="z2301" w:id="2255"/>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2255"/>
    <w:bookmarkStart w:name="z2302" w:id="2256"/>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2256"/>
    <w:bookmarkStart w:name="z2303" w:id="2257"/>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2257"/>
    <w:bookmarkStart w:name="z2304" w:id="2258"/>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2258"/>
    <w:bookmarkStart w:name="z2305" w:id="2259"/>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2259"/>
    <w:bookmarkStart w:name="z2306" w:id="2260"/>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2260"/>
    <w:bookmarkStart w:name="z2307" w:id="2261"/>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261"/>
    <w:bookmarkStart w:name="z2308" w:id="2262"/>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2262"/>
    <w:bookmarkStart w:name="z2309" w:id="2263"/>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2263"/>
    <w:bookmarkStart w:name="z2310" w:id="2264"/>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2264"/>
    <w:bookmarkStart w:name="z2311" w:id="2265"/>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2265"/>
    <w:bookmarkStart w:name="z2312" w:id="2266"/>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2266"/>
    <w:bookmarkStart w:name="z2313" w:id="2267"/>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2267"/>
    <w:bookmarkStart w:name="z2314" w:id="2268"/>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2268"/>
    <w:bookmarkStart w:name="z2315" w:id="2269"/>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2269"/>
    <w:bookmarkStart w:name="z2316" w:id="2270"/>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2270"/>
    <w:bookmarkStart w:name="z2317" w:id="2271"/>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2271"/>
    <w:bookmarkStart w:name="z2318" w:id="2272"/>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2272"/>
    <w:bookmarkStart w:name="z2319" w:id="2273"/>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2273"/>
    <w:bookmarkStart w:name="z2320" w:id="2274"/>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2274"/>
    <w:bookmarkStart w:name="z2321" w:id="2275"/>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2275"/>
    <w:bookmarkStart w:name="z2322" w:id="2276"/>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2276"/>
    <w:bookmarkStart w:name="z2323" w:id="2277"/>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2277"/>
    <w:bookmarkStart w:name="z2324" w:id="2278"/>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2278"/>
    <w:bookmarkStart w:name="z2325" w:id="2279"/>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2279"/>
    <w:bookmarkStart w:name="z2326" w:id="2280"/>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2280"/>
    <w:bookmarkStart w:name="z2327" w:id="2281"/>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2281"/>
    <w:bookmarkStart w:name="z2328" w:id="2282"/>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2282"/>
    <w:bookmarkStart w:name="z2329" w:id="2283"/>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2283"/>
    <w:bookmarkStart w:name="z2330" w:id="2284"/>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2284"/>
    <w:bookmarkStart w:name="z2331" w:id="2285"/>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2285"/>
    <w:bookmarkStart w:name="z2332" w:id="2286"/>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2286"/>
    <w:bookmarkStart w:name="z2333" w:id="2287"/>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2287"/>
    <w:bookmarkStart w:name="z2334" w:id="2288"/>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2288"/>
    <w:bookmarkStart w:name="z2335" w:id="2289"/>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289"/>
    <w:bookmarkStart w:name="z2336" w:id="2290"/>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2290"/>
    <w:bookmarkStart w:name="z2337" w:id="2291"/>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2291"/>
    <w:bookmarkStart w:name="z2338" w:id="2292"/>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2292"/>
    <w:bookmarkStart w:name="z2339" w:id="2293"/>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2293"/>
    <w:bookmarkStart w:name="z2340" w:id="2294"/>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2294"/>
    <w:bookmarkStart w:name="z2341" w:id="2295"/>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2295"/>
    <w:bookmarkStart w:name="z2342" w:id="2296"/>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2296"/>
    <w:bookmarkStart w:name="z2343" w:id="2297"/>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2297"/>
    <w:bookmarkStart w:name="z2344" w:id="2298"/>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2298"/>
    <w:bookmarkStart w:name="z2345" w:id="2299"/>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2299"/>
    <w:bookmarkStart w:name="z2346" w:id="2300"/>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2300"/>
    <w:bookmarkStart w:name="z2347" w:id="2301"/>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2301"/>
    <w:bookmarkStart w:name="z2348" w:id="2302"/>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2302"/>
    <w:bookmarkStart w:name="z2349" w:id="2303"/>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2303"/>
    <w:bookmarkStart w:name="z2350" w:id="2304"/>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2304"/>
    <w:bookmarkStart w:name="z2351" w:id="2305"/>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2305"/>
    <w:bookmarkStart w:name="z2352" w:id="2306"/>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2306"/>
    <w:bookmarkStart w:name="z2353" w:id="2307"/>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2307"/>
    <w:bookmarkStart w:name="z2354" w:id="2308"/>
    <w:p>
      <w:pPr>
        <w:spacing w:after="0"/>
        <w:ind w:left="0"/>
        <w:jc w:val="both"/>
      </w:pPr>
      <w:r>
        <w:rPr>
          <w:rFonts w:ascii="Times New Roman"/>
          <w:b w:val="false"/>
          <w:i w:val="false"/>
          <w:color w:val="000000"/>
          <w:sz w:val="28"/>
        </w:rPr>
        <w:t>
      72) жедел-криминалистикалық қызметті жүзеге асырады;</w:t>
      </w:r>
    </w:p>
    <w:bookmarkEnd w:id="2308"/>
    <w:bookmarkStart w:name="z2355" w:id="2309"/>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2309"/>
    <w:bookmarkStart w:name="z2356" w:id="2310"/>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2310"/>
    <w:bookmarkStart w:name="z2357" w:id="2311"/>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2311"/>
    <w:bookmarkStart w:name="z2358" w:id="2312"/>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2312"/>
    <w:bookmarkStart w:name="z2359" w:id="2313"/>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2313"/>
    <w:bookmarkStart w:name="z2360" w:id="2314"/>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2314"/>
    <w:bookmarkStart w:name="z2361" w:id="2315"/>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2315"/>
    <w:bookmarkStart w:name="z2362" w:id="2316"/>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2316"/>
    <w:bookmarkStart w:name="z2363" w:id="2317"/>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2317"/>
    <w:bookmarkStart w:name="z2364" w:id="2318"/>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2318"/>
    <w:bookmarkStart w:name="z2365" w:id="2319"/>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2319"/>
    <w:bookmarkStart w:name="z2366" w:id="2320"/>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320"/>
    <w:bookmarkStart w:name="z2367" w:id="2321"/>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2321"/>
    <w:bookmarkStart w:name="z2368" w:id="2322"/>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2322"/>
    <w:bookmarkStart w:name="z2369" w:id="2323"/>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2323"/>
    <w:bookmarkStart w:name="z2370" w:id="2324"/>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2324"/>
    <w:bookmarkStart w:name="z2371" w:id="2325"/>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2325"/>
    <w:bookmarkStart w:name="z2372" w:id="2326"/>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2326"/>
    <w:bookmarkStart w:name="z2373" w:id="2327"/>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2327"/>
    <w:bookmarkStart w:name="z2374" w:id="2328"/>
    <w:p>
      <w:pPr>
        <w:spacing w:after="0"/>
        <w:ind w:left="0"/>
        <w:jc w:val="both"/>
      </w:pPr>
      <w:r>
        <w:rPr>
          <w:rFonts w:ascii="Times New Roman"/>
          <w:b w:val="false"/>
          <w:i w:val="false"/>
          <w:color w:val="000000"/>
          <w:sz w:val="28"/>
        </w:rPr>
        <w:t>
      92) арнайы және әскери тасымалдауды ұйымдастырады;</w:t>
      </w:r>
    </w:p>
    <w:bookmarkEnd w:id="2328"/>
    <w:bookmarkStart w:name="z2375" w:id="2329"/>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2329"/>
    <w:bookmarkStart w:name="z2376" w:id="2330"/>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2330"/>
    <w:bookmarkStart w:name="z2377" w:id="2331"/>
    <w:p>
      <w:pPr>
        <w:spacing w:after="0"/>
        <w:ind w:left="0"/>
        <w:jc w:val="both"/>
      </w:pPr>
      <w:r>
        <w:rPr>
          <w:rFonts w:ascii="Times New Roman"/>
          <w:b w:val="false"/>
          <w:i w:val="false"/>
          <w:color w:val="000000"/>
          <w:sz w:val="28"/>
        </w:rPr>
        <w:t>
      15. Құқықтары және міндеттемелері:</w:t>
      </w:r>
    </w:p>
    <w:bookmarkEnd w:id="2331"/>
    <w:bookmarkStart w:name="z2378" w:id="2332"/>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2332"/>
    <w:bookmarkStart w:name="z2379" w:id="2333"/>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2333"/>
    <w:bookmarkStart w:name="z2380" w:id="2334"/>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2334"/>
    <w:bookmarkStart w:name="z2381" w:id="2335"/>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2335"/>
    <w:bookmarkStart w:name="z2382" w:id="2336"/>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2336"/>
    <w:bookmarkStart w:name="z2383" w:id="2337"/>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2337"/>
    <w:bookmarkStart w:name="z2384" w:id="2338"/>
    <w:p>
      <w:pPr>
        <w:spacing w:after="0"/>
        <w:ind w:left="0"/>
        <w:jc w:val="left"/>
      </w:pPr>
      <w:r>
        <w:rPr>
          <w:rFonts w:ascii="Times New Roman"/>
          <w:b/>
          <w:i w:val="false"/>
          <w:color w:val="000000"/>
        </w:rPr>
        <w:t xml:space="preserve"> 3. Департаменттің қызметін ұйымдастыру</w:t>
      </w:r>
    </w:p>
    <w:bookmarkEnd w:id="2338"/>
    <w:bookmarkStart w:name="z2385" w:id="233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339"/>
    <w:bookmarkStart w:name="z2386" w:id="2340"/>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2340"/>
    <w:bookmarkStart w:name="z2387" w:id="2341"/>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341"/>
    <w:bookmarkStart w:name="z2388" w:id="2342"/>
    <w:p>
      <w:pPr>
        <w:spacing w:after="0"/>
        <w:ind w:left="0"/>
        <w:jc w:val="both"/>
      </w:pPr>
      <w:r>
        <w:rPr>
          <w:rFonts w:ascii="Times New Roman"/>
          <w:b w:val="false"/>
          <w:i w:val="false"/>
          <w:color w:val="000000"/>
          <w:sz w:val="28"/>
        </w:rPr>
        <w:t>
      19. Департамент бастығының өкілеттігі:</w:t>
      </w:r>
    </w:p>
    <w:bookmarkEnd w:id="2342"/>
    <w:bookmarkStart w:name="z2389" w:id="2343"/>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343"/>
    <w:bookmarkStart w:name="z2390" w:id="2344"/>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344"/>
    <w:bookmarkStart w:name="z2391" w:id="2345"/>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2345"/>
    <w:bookmarkStart w:name="z2392" w:id="2346"/>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2346"/>
    <w:bookmarkStart w:name="z2393" w:id="2347"/>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2347"/>
    <w:bookmarkStart w:name="z2394" w:id="2348"/>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2348"/>
    <w:bookmarkStart w:name="z2395" w:id="2349"/>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2349"/>
    <w:bookmarkStart w:name="z2396" w:id="2350"/>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2350"/>
    <w:bookmarkStart w:name="z2397" w:id="2351"/>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2351"/>
    <w:bookmarkStart w:name="z2398" w:id="2352"/>
    <w:p>
      <w:pPr>
        <w:spacing w:after="0"/>
        <w:ind w:left="0"/>
        <w:jc w:val="both"/>
      </w:pPr>
      <w:r>
        <w:rPr>
          <w:rFonts w:ascii="Times New Roman"/>
          <w:b w:val="false"/>
          <w:i w:val="false"/>
          <w:color w:val="000000"/>
          <w:sz w:val="28"/>
        </w:rPr>
        <w:t>
      10) өз құзыреті шегінде бұйрықтар шығарады;</w:t>
      </w:r>
    </w:p>
    <w:bookmarkEnd w:id="2352"/>
    <w:bookmarkStart w:name="z2399" w:id="2353"/>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2353"/>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Start w:name="z2400" w:id="2354"/>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2354"/>
    <w:bookmarkStart w:name="z2401" w:id="2355"/>
    <w:p>
      <w:pPr>
        <w:spacing w:after="0"/>
        <w:ind w:left="0"/>
        <w:jc w:val="left"/>
      </w:pPr>
      <w:r>
        <w:rPr>
          <w:rFonts w:ascii="Times New Roman"/>
          <w:b/>
          <w:i w:val="false"/>
          <w:color w:val="000000"/>
        </w:rPr>
        <w:t xml:space="preserve"> 4. Департаменттің мүлкі</w:t>
      </w:r>
    </w:p>
    <w:bookmarkEnd w:id="2355"/>
    <w:bookmarkStart w:name="z2402" w:id="235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356"/>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2403" w:id="2357"/>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2357"/>
    <w:bookmarkStart w:name="z2404" w:id="2358"/>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358"/>
    <w:bookmarkStart w:name="z2405" w:id="2359"/>
    <w:p>
      <w:pPr>
        <w:spacing w:after="0"/>
        <w:ind w:left="0"/>
        <w:jc w:val="left"/>
      </w:pPr>
      <w:r>
        <w:rPr>
          <w:rFonts w:ascii="Times New Roman"/>
          <w:b/>
          <w:i w:val="false"/>
          <w:color w:val="000000"/>
        </w:rPr>
        <w:t xml:space="preserve"> 5. Департаментті қайта ұйымдастыру және тарату</w:t>
      </w:r>
    </w:p>
    <w:bookmarkEnd w:id="2359"/>
    <w:bookmarkStart w:name="z2406" w:id="236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36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11 сәуірдегі</w:t>
            </w:r>
            <w:r>
              <w:br/>
            </w:r>
            <w:r>
              <w:rPr>
                <w:rFonts w:ascii="Times New Roman"/>
                <w:b w:val="false"/>
                <w:i w:val="false"/>
                <w:color w:val="000000"/>
                <w:sz w:val="20"/>
              </w:rPr>
              <w:t>№ 287 бұйрығына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19-қосымша</w:t>
            </w:r>
          </w:p>
        </w:tc>
      </w:tr>
    </w:tbl>
    <w:bookmarkStart w:name="z2407" w:id="2361"/>
    <w:p>
      <w:pPr>
        <w:spacing w:after="0"/>
        <w:ind w:left="0"/>
        <w:jc w:val="left"/>
      </w:pPr>
      <w:r>
        <w:rPr>
          <w:rFonts w:ascii="Times New Roman"/>
          <w:b/>
          <w:i w:val="false"/>
          <w:color w:val="000000"/>
        </w:rPr>
        <w:t xml:space="preserve"> Қазақстан Республикасы Ішкі істер министрлігі Солтүстік Қазақстан облысының Полиция департаменті туралы ереже</w:t>
      </w:r>
    </w:p>
    <w:bookmarkEnd w:id="2361"/>
    <w:bookmarkStart w:name="z2408" w:id="2362"/>
    <w:p>
      <w:pPr>
        <w:spacing w:after="0"/>
        <w:ind w:left="0"/>
        <w:jc w:val="left"/>
      </w:pPr>
      <w:r>
        <w:rPr>
          <w:rFonts w:ascii="Times New Roman"/>
          <w:b/>
          <w:i w:val="false"/>
          <w:color w:val="000000"/>
        </w:rPr>
        <w:t xml:space="preserve"> 1. Жалпы ережелер</w:t>
      </w:r>
    </w:p>
    <w:bookmarkEnd w:id="2362"/>
    <w:bookmarkStart w:name="z2409" w:id="2363"/>
    <w:p>
      <w:pPr>
        <w:spacing w:after="0"/>
        <w:ind w:left="0"/>
        <w:jc w:val="both"/>
      </w:pPr>
      <w:r>
        <w:rPr>
          <w:rFonts w:ascii="Times New Roman"/>
          <w:b w:val="false"/>
          <w:i w:val="false"/>
          <w:color w:val="000000"/>
          <w:sz w:val="28"/>
        </w:rPr>
        <w:t>
      1. Солтүстік Қазақстан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2363"/>
    <w:bookmarkStart w:name="z2410" w:id="236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364"/>
    <w:bookmarkStart w:name="z2411" w:id="236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мөртаңбандары, белгіленген үлгідегі бланкілері, сондай-ақ Қазақстан Республикасының заңнамасына сәйкес қазынашылық органдарында шоттары болады.</w:t>
      </w:r>
    </w:p>
    <w:bookmarkEnd w:id="2365"/>
    <w:bookmarkStart w:name="z2412" w:id="236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366"/>
    <w:bookmarkStart w:name="z2413" w:id="2367"/>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2367"/>
    <w:bookmarkStart w:name="z2414" w:id="2368"/>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368"/>
    <w:bookmarkStart w:name="z2415" w:id="2369"/>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2369"/>
    <w:bookmarkStart w:name="z2416" w:id="2370"/>
    <w:p>
      <w:pPr>
        <w:spacing w:after="0"/>
        <w:ind w:left="0"/>
        <w:jc w:val="both"/>
      </w:pPr>
      <w:r>
        <w:rPr>
          <w:rFonts w:ascii="Times New Roman"/>
          <w:b w:val="false"/>
          <w:i w:val="false"/>
          <w:color w:val="000000"/>
          <w:sz w:val="28"/>
        </w:rPr>
        <w:t>
      8. Департаменттің орналасқан жері: индексі 150010, Қазақстан Республикасы, Солтүстік Қазақстан облысы, Петропавл қаласы, Қазақстан Конституциясы көшесі, 51-үй.</w:t>
      </w:r>
    </w:p>
    <w:bookmarkEnd w:id="2370"/>
    <w:bookmarkStart w:name="z2417" w:id="2371"/>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Солтүстік Қазақстан облысының Полиция департаменті" мемлекеттік мекемесі.</w:t>
      </w:r>
    </w:p>
    <w:bookmarkEnd w:id="2371"/>
    <w:bookmarkStart w:name="z2418" w:id="237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372"/>
    <w:bookmarkStart w:name="z2419" w:id="2373"/>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373"/>
    <w:bookmarkStart w:name="z2420" w:id="2374"/>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37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421" w:id="2375"/>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2375"/>
    <w:bookmarkStart w:name="z2422" w:id="2376"/>
    <w:p>
      <w:pPr>
        <w:spacing w:after="0"/>
        <w:ind w:left="0"/>
        <w:jc w:val="both"/>
      </w:pPr>
      <w:r>
        <w:rPr>
          <w:rFonts w:ascii="Times New Roman"/>
          <w:b w:val="false"/>
          <w:i w:val="false"/>
          <w:color w:val="000000"/>
          <w:sz w:val="28"/>
        </w:rPr>
        <w:t>
      13. Департаменттің міндеттері:</w:t>
      </w:r>
    </w:p>
    <w:bookmarkEnd w:id="2376"/>
    <w:p>
      <w:pPr>
        <w:spacing w:after="0"/>
        <w:ind w:left="0"/>
        <w:jc w:val="both"/>
      </w:pPr>
      <w:r>
        <w:rPr>
          <w:rFonts w:ascii="Times New Roman"/>
          <w:b w:val="false"/>
          <w:i w:val="false"/>
          <w:color w:val="000000"/>
          <w:sz w:val="28"/>
        </w:rPr>
        <w:t>
      1) құқық бұзушылықтар профилактикасы;</w:t>
      </w:r>
    </w:p>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p>
      <w:pPr>
        <w:spacing w:after="0"/>
        <w:ind w:left="0"/>
        <w:jc w:val="both"/>
      </w:pPr>
      <w:r>
        <w:rPr>
          <w:rFonts w:ascii="Times New Roman"/>
          <w:b w:val="false"/>
          <w:i w:val="false"/>
          <w:color w:val="000000"/>
          <w:sz w:val="28"/>
        </w:rPr>
        <w:t>
      3) қылмысқа қарсы күрес;</w:t>
      </w:r>
    </w:p>
    <w:p>
      <w:pPr>
        <w:spacing w:after="0"/>
        <w:ind w:left="0"/>
        <w:jc w:val="both"/>
      </w:pPr>
      <w:r>
        <w:rPr>
          <w:rFonts w:ascii="Times New Roman"/>
          <w:b w:val="false"/>
          <w:i w:val="false"/>
          <w:color w:val="000000"/>
          <w:sz w:val="28"/>
        </w:rPr>
        <w:t>
      4) әкімшілік жазаны орындау;</w:t>
      </w:r>
    </w:p>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Start w:name="z2423" w:id="2377"/>
    <w:p>
      <w:pPr>
        <w:spacing w:after="0"/>
        <w:ind w:left="0"/>
        <w:jc w:val="both"/>
      </w:pPr>
      <w:r>
        <w:rPr>
          <w:rFonts w:ascii="Times New Roman"/>
          <w:b w:val="false"/>
          <w:i w:val="false"/>
          <w:color w:val="000000"/>
          <w:sz w:val="28"/>
        </w:rPr>
        <w:t>
      14. Функциялары:</w:t>
      </w:r>
    </w:p>
    <w:bookmarkEnd w:id="2377"/>
    <w:bookmarkStart w:name="z2424" w:id="2378"/>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2378"/>
    <w:bookmarkStart w:name="z2425" w:id="2379"/>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2379"/>
    <w:bookmarkStart w:name="z2426" w:id="2380"/>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2380"/>
    <w:bookmarkStart w:name="z2427" w:id="2381"/>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2381"/>
    <w:bookmarkStart w:name="z2428" w:id="2382"/>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2382"/>
    <w:bookmarkStart w:name="z2429" w:id="2383"/>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2383"/>
    <w:bookmarkStart w:name="z2430" w:id="2384"/>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2384"/>
    <w:bookmarkStart w:name="z2431" w:id="2385"/>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2385"/>
    <w:bookmarkStart w:name="z2432" w:id="2386"/>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2386"/>
    <w:bookmarkStart w:name="z2433" w:id="2387"/>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2387"/>
    <w:bookmarkStart w:name="z2434" w:id="2388"/>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2388"/>
    <w:bookmarkStart w:name="z2435" w:id="2389"/>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2389"/>
    <w:bookmarkStart w:name="z2436" w:id="2390"/>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2390"/>
    <w:bookmarkStart w:name="z2437" w:id="2391"/>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2391"/>
    <w:bookmarkStart w:name="z2438" w:id="2392"/>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2392"/>
    <w:bookmarkStart w:name="z2439" w:id="2393"/>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2393"/>
    <w:bookmarkStart w:name="z2440" w:id="2394"/>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2394"/>
    <w:bookmarkStart w:name="z2441" w:id="2395"/>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2395"/>
    <w:bookmarkStart w:name="z2442" w:id="2396"/>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2396"/>
    <w:bookmarkStart w:name="z2443" w:id="2397"/>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2397"/>
    <w:bookmarkStart w:name="z2444" w:id="2398"/>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2398"/>
    <w:bookmarkStart w:name="z2445" w:id="2399"/>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2399"/>
    <w:bookmarkStart w:name="z2446" w:id="2400"/>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2400"/>
    <w:bookmarkStart w:name="z2447" w:id="2401"/>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2401"/>
    <w:bookmarkStart w:name="z2448" w:id="2402"/>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402"/>
    <w:bookmarkStart w:name="z2449" w:id="2403"/>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2403"/>
    <w:bookmarkStart w:name="z2450" w:id="2404"/>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2404"/>
    <w:bookmarkStart w:name="z2451" w:id="2405"/>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2405"/>
    <w:bookmarkStart w:name="z2452" w:id="2406"/>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2406"/>
    <w:bookmarkStart w:name="z2453" w:id="2407"/>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2407"/>
    <w:bookmarkStart w:name="z2454" w:id="2408"/>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2408"/>
    <w:bookmarkStart w:name="z2455" w:id="2409"/>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2409"/>
    <w:bookmarkStart w:name="z2456" w:id="2410"/>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2410"/>
    <w:bookmarkStart w:name="z2457" w:id="2411"/>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2411"/>
    <w:bookmarkStart w:name="z2458" w:id="2412"/>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2412"/>
    <w:bookmarkStart w:name="z2459" w:id="2413"/>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2413"/>
    <w:bookmarkStart w:name="z2460" w:id="2414"/>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2414"/>
    <w:bookmarkStart w:name="z2461" w:id="2415"/>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2415"/>
    <w:bookmarkStart w:name="z2462" w:id="2416"/>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2416"/>
    <w:bookmarkStart w:name="z2463" w:id="2417"/>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2417"/>
    <w:bookmarkStart w:name="z2464" w:id="2418"/>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2418"/>
    <w:bookmarkStart w:name="z2465" w:id="2419"/>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2419"/>
    <w:bookmarkStart w:name="z2466" w:id="2420"/>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2420"/>
    <w:bookmarkStart w:name="z2467" w:id="2421"/>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2421"/>
    <w:bookmarkStart w:name="z2468" w:id="2422"/>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2422"/>
    <w:bookmarkStart w:name="z2469" w:id="2423"/>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2423"/>
    <w:bookmarkStart w:name="z2470" w:id="2424"/>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2424"/>
    <w:bookmarkStart w:name="z2471" w:id="2425"/>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2425"/>
    <w:bookmarkStart w:name="z2472" w:id="2426"/>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2426"/>
    <w:bookmarkStart w:name="z2473" w:id="2427"/>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2427"/>
    <w:bookmarkStart w:name="z2474" w:id="2428"/>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2428"/>
    <w:bookmarkStart w:name="z2475" w:id="2429"/>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2429"/>
    <w:bookmarkStart w:name="z2476" w:id="2430"/>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430"/>
    <w:bookmarkStart w:name="z2477" w:id="2431"/>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2431"/>
    <w:bookmarkStart w:name="z2478" w:id="2432"/>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2432"/>
    <w:bookmarkStart w:name="z2479" w:id="2433"/>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2433"/>
    <w:bookmarkStart w:name="z2480" w:id="2434"/>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2434"/>
    <w:bookmarkStart w:name="z2481" w:id="2435"/>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2435"/>
    <w:bookmarkStart w:name="z2482" w:id="2436"/>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2436"/>
    <w:bookmarkStart w:name="z2483" w:id="2437"/>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2437"/>
    <w:bookmarkStart w:name="z2484" w:id="2438"/>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2438"/>
    <w:bookmarkStart w:name="z2485" w:id="2439"/>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2439"/>
    <w:bookmarkStart w:name="z2486" w:id="2440"/>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2440"/>
    <w:bookmarkStart w:name="z2487" w:id="2441"/>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2441"/>
    <w:bookmarkStart w:name="z2488" w:id="2442"/>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2442"/>
    <w:bookmarkStart w:name="z2489" w:id="2443"/>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2443"/>
    <w:bookmarkStart w:name="z2490" w:id="2444"/>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2444"/>
    <w:bookmarkStart w:name="z2491" w:id="2445"/>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2445"/>
    <w:bookmarkStart w:name="z2492" w:id="2446"/>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2446"/>
    <w:bookmarkStart w:name="z2493" w:id="2447"/>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2447"/>
    <w:bookmarkStart w:name="z2494" w:id="2448"/>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2448"/>
    <w:bookmarkStart w:name="z2495" w:id="2449"/>
    <w:p>
      <w:pPr>
        <w:spacing w:after="0"/>
        <w:ind w:left="0"/>
        <w:jc w:val="both"/>
      </w:pPr>
      <w:r>
        <w:rPr>
          <w:rFonts w:ascii="Times New Roman"/>
          <w:b w:val="false"/>
          <w:i w:val="false"/>
          <w:color w:val="000000"/>
          <w:sz w:val="28"/>
        </w:rPr>
        <w:t>
      72) жедел-криминалистикалық қызметті жүзеге асырады;</w:t>
      </w:r>
    </w:p>
    <w:bookmarkEnd w:id="2449"/>
    <w:bookmarkStart w:name="z2496" w:id="2450"/>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2450"/>
    <w:bookmarkStart w:name="z2497" w:id="2451"/>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2451"/>
    <w:bookmarkStart w:name="z2498" w:id="2452"/>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2452"/>
    <w:bookmarkStart w:name="z2499" w:id="2453"/>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2453"/>
    <w:bookmarkStart w:name="z2500" w:id="2454"/>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2454"/>
    <w:bookmarkStart w:name="z2501" w:id="2455"/>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2455"/>
    <w:bookmarkStart w:name="z2502" w:id="2456"/>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2456"/>
    <w:bookmarkStart w:name="z2503" w:id="2457"/>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2457"/>
    <w:bookmarkStart w:name="z2504" w:id="2458"/>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2458"/>
    <w:bookmarkStart w:name="z2505" w:id="2459"/>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2459"/>
    <w:bookmarkStart w:name="z2506" w:id="2460"/>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2460"/>
    <w:bookmarkStart w:name="z2507" w:id="2461"/>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461"/>
    <w:bookmarkStart w:name="z2508" w:id="2462"/>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2462"/>
    <w:bookmarkStart w:name="z2509" w:id="2463"/>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2463"/>
    <w:bookmarkStart w:name="z2510" w:id="2464"/>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2464"/>
    <w:bookmarkStart w:name="z2511" w:id="2465"/>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2465"/>
    <w:bookmarkStart w:name="z2512" w:id="2466"/>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2466"/>
    <w:bookmarkStart w:name="z2513" w:id="2467"/>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2467"/>
    <w:bookmarkStart w:name="z2514" w:id="2468"/>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2468"/>
    <w:bookmarkStart w:name="z2515" w:id="2469"/>
    <w:p>
      <w:pPr>
        <w:spacing w:after="0"/>
        <w:ind w:left="0"/>
        <w:jc w:val="both"/>
      </w:pPr>
      <w:r>
        <w:rPr>
          <w:rFonts w:ascii="Times New Roman"/>
          <w:b w:val="false"/>
          <w:i w:val="false"/>
          <w:color w:val="000000"/>
          <w:sz w:val="28"/>
        </w:rPr>
        <w:t>
      92) арнайы және әскери тасымалдауды ұйымдастырады;</w:t>
      </w:r>
    </w:p>
    <w:bookmarkEnd w:id="2469"/>
    <w:bookmarkStart w:name="z2516" w:id="2470"/>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2470"/>
    <w:bookmarkStart w:name="z2517" w:id="2471"/>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2471"/>
    <w:bookmarkStart w:name="z2518" w:id="2472"/>
    <w:p>
      <w:pPr>
        <w:spacing w:after="0"/>
        <w:ind w:left="0"/>
        <w:jc w:val="both"/>
      </w:pPr>
      <w:r>
        <w:rPr>
          <w:rFonts w:ascii="Times New Roman"/>
          <w:b w:val="false"/>
          <w:i w:val="false"/>
          <w:color w:val="000000"/>
          <w:sz w:val="28"/>
        </w:rPr>
        <w:t>
      15. Құқықтары және міндеттемелері:</w:t>
      </w:r>
    </w:p>
    <w:bookmarkEnd w:id="2472"/>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Start w:name="z2519" w:id="2473"/>
    <w:p>
      <w:pPr>
        <w:spacing w:after="0"/>
        <w:ind w:left="0"/>
        <w:jc w:val="left"/>
      </w:pPr>
      <w:r>
        <w:rPr>
          <w:rFonts w:ascii="Times New Roman"/>
          <w:b/>
          <w:i w:val="false"/>
          <w:color w:val="000000"/>
        </w:rPr>
        <w:t xml:space="preserve"> 3. Департаменттің қызметін ұйымдастыру</w:t>
      </w:r>
    </w:p>
    <w:bookmarkEnd w:id="2473"/>
    <w:bookmarkStart w:name="z2520" w:id="247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474"/>
    <w:bookmarkStart w:name="z2521" w:id="2475"/>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2475"/>
    <w:bookmarkStart w:name="z2522" w:id="2476"/>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476"/>
    <w:bookmarkStart w:name="z2523" w:id="2477"/>
    <w:p>
      <w:pPr>
        <w:spacing w:after="0"/>
        <w:ind w:left="0"/>
        <w:jc w:val="both"/>
      </w:pPr>
      <w:r>
        <w:rPr>
          <w:rFonts w:ascii="Times New Roman"/>
          <w:b w:val="false"/>
          <w:i w:val="false"/>
          <w:color w:val="000000"/>
          <w:sz w:val="28"/>
        </w:rPr>
        <w:t>
      19. Департамент бастығының өкілеттігі:</w:t>
      </w:r>
    </w:p>
    <w:bookmarkEnd w:id="2477"/>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p>
      <w:pPr>
        <w:spacing w:after="0"/>
        <w:ind w:left="0"/>
        <w:jc w:val="both"/>
      </w:pPr>
      <w:r>
        <w:rPr>
          <w:rFonts w:ascii="Times New Roman"/>
          <w:b w:val="false"/>
          <w:i w:val="false"/>
          <w:color w:val="000000"/>
          <w:sz w:val="28"/>
        </w:rPr>
        <w:t>
      10) өз құзыреті шегінде бұйрықтар шығарады;</w:t>
      </w:r>
    </w:p>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Start w:name="z2524" w:id="2478"/>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2478"/>
    <w:bookmarkStart w:name="z2525" w:id="2479"/>
    <w:p>
      <w:pPr>
        <w:spacing w:after="0"/>
        <w:ind w:left="0"/>
        <w:jc w:val="left"/>
      </w:pPr>
      <w:r>
        <w:rPr>
          <w:rFonts w:ascii="Times New Roman"/>
          <w:b/>
          <w:i w:val="false"/>
          <w:color w:val="000000"/>
        </w:rPr>
        <w:t xml:space="preserve"> 4. Департаменттің мүлкі</w:t>
      </w:r>
    </w:p>
    <w:bookmarkEnd w:id="2479"/>
    <w:bookmarkStart w:name="z2526" w:id="2480"/>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480"/>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2527" w:id="2481"/>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2481"/>
    <w:bookmarkStart w:name="z2528" w:id="2482"/>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482"/>
    <w:bookmarkStart w:name="z2529" w:id="2483"/>
    <w:p>
      <w:pPr>
        <w:spacing w:after="0"/>
        <w:ind w:left="0"/>
        <w:jc w:val="left"/>
      </w:pPr>
      <w:r>
        <w:rPr>
          <w:rFonts w:ascii="Times New Roman"/>
          <w:b/>
          <w:i w:val="false"/>
          <w:color w:val="000000"/>
        </w:rPr>
        <w:t xml:space="preserve"> 5. Департаментті қайта ұйымдастыру және тарату</w:t>
      </w:r>
    </w:p>
    <w:bookmarkEnd w:id="2483"/>
    <w:bookmarkStart w:name="z2530" w:id="248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48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11 сәуірдегі</w:t>
            </w:r>
            <w:r>
              <w:br/>
            </w:r>
            <w:r>
              <w:rPr>
                <w:rFonts w:ascii="Times New Roman"/>
                <w:b w:val="false"/>
                <w:i w:val="false"/>
                <w:color w:val="000000"/>
                <w:sz w:val="20"/>
              </w:rPr>
              <w:t>№ 287 бұйрығына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19-1 қосымша</w:t>
            </w:r>
          </w:p>
        </w:tc>
      </w:tr>
    </w:tbl>
    <w:bookmarkStart w:name="z2531" w:id="2485"/>
    <w:p>
      <w:pPr>
        <w:spacing w:after="0"/>
        <w:ind w:left="0"/>
        <w:jc w:val="left"/>
      </w:pPr>
      <w:r>
        <w:rPr>
          <w:rFonts w:ascii="Times New Roman"/>
          <w:b/>
          <w:i w:val="false"/>
          <w:color w:val="000000"/>
        </w:rPr>
        <w:t xml:space="preserve"> Қазақстан Республикасы Ішкі істер министрлігі Ұлытау облысының Полиция департаменті туралы ЕРЕЖЕ</w:t>
      </w:r>
    </w:p>
    <w:bookmarkEnd w:id="2485"/>
    <w:bookmarkStart w:name="z2532" w:id="2486"/>
    <w:p>
      <w:pPr>
        <w:spacing w:after="0"/>
        <w:ind w:left="0"/>
        <w:jc w:val="left"/>
      </w:pPr>
      <w:r>
        <w:rPr>
          <w:rFonts w:ascii="Times New Roman"/>
          <w:b/>
          <w:i w:val="false"/>
          <w:color w:val="000000"/>
        </w:rPr>
        <w:t xml:space="preserve"> 1. Жалпы ережелер</w:t>
      </w:r>
    </w:p>
    <w:bookmarkEnd w:id="2486"/>
    <w:bookmarkStart w:name="z2533" w:id="2487"/>
    <w:p>
      <w:pPr>
        <w:spacing w:after="0"/>
        <w:ind w:left="0"/>
        <w:jc w:val="both"/>
      </w:pPr>
      <w:r>
        <w:rPr>
          <w:rFonts w:ascii="Times New Roman"/>
          <w:b w:val="false"/>
          <w:i w:val="false"/>
          <w:color w:val="000000"/>
          <w:sz w:val="28"/>
        </w:rPr>
        <w:t>
      1. Ұлытау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2487"/>
    <w:bookmarkStart w:name="z2534" w:id="248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488"/>
    <w:bookmarkStart w:name="z2535" w:id="248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мөртаңбандары, белгіленген үлгідегі бланкілері, сондай-ақ Қазақстан Республикасының заңнамасына сәйкес қазынашылық органдарында шоттары болады.</w:t>
      </w:r>
    </w:p>
    <w:bookmarkEnd w:id="2489"/>
    <w:bookmarkStart w:name="z2536" w:id="249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490"/>
    <w:bookmarkStart w:name="z2537" w:id="2491"/>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2491"/>
    <w:bookmarkStart w:name="z2538" w:id="2492"/>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492"/>
    <w:bookmarkStart w:name="z2539" w:id="2493"/>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2493"/>
    <w:bookmarkStart w:name="z2540" w:id="2494"/>
    <w:p>
      <w:pPr>
        <w:spacing w:after="0"/>
        <w:ind w:left="0"/>
        <w:jc w:val="both"/>
      </w:pPr>
      <w:r>
        <w:rPr>
          <w:rFonts w:ascii="Times New Roman"/>
          <w:b w:val="false"/>
          <w:i w:val="false"/>
          <w:color w:val="000000"/>
          <w:sz w:val="28"/>
        </w:rPr>
        <w:t>
      8. Департаменттің орналасқан жері: 100600, Қазақстан Республикасы, Ұлытау облысы, Жезқазған қаласы, Мұса Жәлел көшесі, 8-үй.</w:t>
      </w:r>
    </w:p>
    <w:bookmarkEnd w:id="2494"/>
    <w:bookmarkStart w:name="z2541" w:id="2495"/>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Ұлытау облысының Полиция департаменті" мемлекеттік мекемесі.</w:t>
      </w:r>
    </w:p>
    <w:bookmarkEnd w:id="2495"/>
    <w:bookmarkStart w:name="z2542" w:id="249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496"/>
    <w:bookmarkStart w:name="z2543" w:id="2497"/>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497"/>
    <w:bookmarkStart w:name="z2544" w:id="2498"/>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49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545" w:id="2499"/>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2499"/>
    <w:bookmarkStart w:name="z2546" w:id="2500"/>
    <w:p>
      <w:pPr>
        <w:spacing w:after="0"/>
        <w:ind w:left="0"/>
        <w:jc w:val="both"/>
      </w:pPr>
      <w:r>
        <w:rPr>
          <w:rFonts w:ascii="Times New Roman"/>
          <w:b w:val="false"/>
          <w:i w:val="false"/>
          <w:color w:val="000000"/>
          <w:sz w:val="28"/>
        </w:rPr>
        <w:t>
      13. Департаменттің міндеттері:</w:t>
      </w:r>
    </w:p>
    <w:bookmarkEnd w:id="2500"/>
    <w:p>
      <w:pPr>
        <w:spacing w:after="0"/>
        <w:ind w:left="0"/>
        <w:jc w:val="both"/>
      </w:pPr>
      <w:r>
        <w:rPr>
          <w:rFonts w:ascii="Times New Roman"/>
          <w:b w:val="false"/>
          <w:i w:val="false"/>
          <w:color w:val="000000"/>
          <w:sz w:val="28"/>
        </w:rPr>
        <w:t>
      1) құқық бұзушылықтар профилактикасы;</w:t>
      </w:r>
    </w:p>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p>
      <w:pPr>
        <w:spacing w:after="0"/>
        <w:ind w:left="0"/>
        <w:jc w:val="both"/>
      </w:pPr>
      <w:r>
        <w:rPr>
          <w:rFonts w:ascii="Times New Roman"/>
          <w:b w:val="false"/>
          <w:i w:val="false"/>
          <w:color w:val="000000"/>
          <w:sz w:val="28"/>
        </w:rPr>
        <w:t>
      3) қылмысқа қарсы күрес;</w:t>
      </w:r>
    </w:p>
    <w:p>
      <w:pPr>
        <w:spacing w:after="0"/>
        <w:ind w:left="0"/>
        <w:jc w:val="both"/>
      </w:pPr>
      <w:r>
        <w:rPr>
          <w:rFonts w:ascii="Times New Roman"/>
          <w:b w:val="false"/>
          <w:i w:val="false"/>
          <w:color w:val="000000"/>
          <w:sz w:val="28"/>
        </w:rPr>
        <w:t>
      4) әкімшілік жазаны орындау;</w:t>
      </w:r>
    </w:p>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Start w:name="z2547" w:id="2501"/>
    <w:p>
      <w:pPr>
        <w:spacing w:after="0"/>
        <w:ind w:left="0"/>
        <w:jc w:val="both"/>
      </w:pPr>
      <w:r>
        <w:rPr>
          <w:rFonts w:ascii="Times New Roman"/>
          <w:b w:val="false"/>
          <w:i w:val="false"/>
          <w:color w:val="000000"/>
          <w:sz w:val="28"/>
        </w:rPr>
        <w:t>
      14. Функциялары:</w:t>
      </w:r>
    </w:p>
    <w:bookmarkEnd w:id="2501"/>
    <w:bookmarkStart w:name="z2548" w:id="2502"/>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2502"/>
    <w:bookmarkStart w:name="z2549" w:id="2503"/>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2503"/>
    <w:bookmarkStart w:name="z2550" w:id="2504"/>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2504"/>
    <w:bookmarkStart w:name="z2551" w:id="2505"/>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2505"/>
    <w:bookmarkStart w:name="z2552" w:id="2506"/>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2506"/>
    <w:bookmarkStart w:name="z2553" w:id="2507"/>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2507"/>
    <w:bookmarkStart w:name="z2554" w:id="2508"/>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2508"/>
    <w:bookmarkStart w:name="z2555" w:id="2509"/>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2509"/>
    <w:bookmarkStart w:name="z2556" w:id="2510"/>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2510"/>
    <w:bookmarkStart w:name="z2557" w:id="2511"/>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2511"/>
    <w:bookmarkStart w:name="z2558" w:id="2512"/>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2512"/>
    <w:bookmarkStart w:name="z2559" w:id="2513"/>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2513"/>
    <w:bookmarkStart w:name="z2560" w:id="2514"/>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2514"/>
    <w:bookmarkStart w:name="z2561" w:id="2515"/>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2515"/>
    <w:bookmarkStart w:name="z2562" w:id="2516"/>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2516"/>
    <w:bookmarkStart w:name="z2563" w:id="2517"/>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2517"/>
    <w:bookmarkStart w:name="z2564" w:id="2518"/>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2518"/>
    <w:bookmarkStart w:name="z2565" w:id="2519"/>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2519"/>
    <w:bookmarkStart w:name="z2566" w:id="2520"/>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2520"/>
    <w:bookmarkStart w:name="z2567" w:id="2521"/>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2521"/>
    <w:bookmarkStart w:name="z2568" w:id="2522"/>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2522"/>
    <w:bookmarkStart w:name="z2569" w:id="2523"/>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2523"/>
    <w:bookmarkStart w:name="z2570" w:id="2524"/>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2524"/>
    <w:bookmarkStart w:name="z2571" w:id="2525"/>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2525"/>
    <w:bookmarkStart w:name="z2572" w:id="2526"/>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526"/>
    <w:bookmarkStart w:name="z2573" w:id="2527"/>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2527"/>
    <w:bookmarkStart w:name="z2574" w:id="2528"/>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2528"/>
    <w:bookmarkStart w:name="z2575" w:id="2529"/>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2529"/>
    <w:bookmarkStart w:name="z2576" w:id="2530"/>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2530"/>
    <w:bookmarkStart w:name="z2577" w:id="2531"/>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2531"/>
    <w:bookmarkStart w:name="z2578" w:id="2532"/>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2532"/>
    <w:bookmarkStart w:name="z2579" w:id="2533"/>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2533"/>
    <w:bookmarkStart w:name="z2580" w:id="2534"/>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2534"/>
    <w:bookmarkStart w:name="z2581" w:id="2535"/>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2535"/>
    <w:bookmarkStart w:name="z2582" w:id="2536"/>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2536"/>
    <w:bookmarkStart w:name="z2583" w:id="2537"/>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2537"/>
    <w:bookmarkStart w:name="z2584" w:id="2538"/>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2538"/>
    <w:bookmarkStart w:name="z2585" w:id="2539"/>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2539"/>
    <w:bookmarkStart w:name="z2586" w:id="2540"/>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2540"/>
    <w:bookmarkStart w:name="z2587" w:id="2541"/>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2541"/>
    <w:bookmarkStart w:name="z2588" w:id="2542"/>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2542"/>
    <w:bookmarkStart w:name="z2589" w:id="2543"/>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2543"/>
    <w:bookmarkStart w:name="z2590" w:id="2544"/>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2544"/>
    <w:bookmarkStart w:name="z2591" w:id="2545"/>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2545"/>
    <w:bookmarkStart w:name="z2592" w:id="2546"/>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2546"/>
    <w:bookmarkStart w:name="z2593" w:id="2547"/>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2547"/>
    <w:bookmarkStart w:name="z2594" w:id="2548"/>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2548"/>
    <w:bookmarkStart w:name="z2595" w:id="2549"/>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2549"/>
    <w:bookmarkStart w:name="z2596" w:id="2550"/>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2550"/>
    <w:bookmarkStart w:name="z2597" w:id="2551"/>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2551"/>
    <w:bookmarkStart w:name="z2598" w:id="2552"/>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2552"/>
    <w:bookmarkStart w:name="z2599" w:id="2553"/>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2553"/>
    <w:bookmarkStart w:name="z2600" w:id="2554"/>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554"/>
    <w:bookmarkStart w:name="z2601" w:id="2555"/>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2555"/>
    <w:bookmarkStart w:name="z2602" w:id="2556"/>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2556"/>
    <w:bookmarkStart w:name="z2603" w:id="2557"/>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2557"/>
    <w:bookmarkStart w:name="z2604" w:id="2558"/>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2558"/>
    <w:bookmarkStart w:name="z2605" w:id="2559"/>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2559"/>
    <w:bookmarkStart w:name="z2606" w:id="2560"/>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2560"/>
    <w:bookmarkStart w:name="z2607" w:id="2561"/>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2561"/>
    <w:bookmarkStart w:name="z2608" w:id="2562"/>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2562"/>
    <w:bookmarkStart w:name="z2609" w:id="2563"/>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2563"/>
    <w:bookmarkStart w:name="z2610" w:id="2564"/>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2564"/>
    <w:bookmarkStart w:name="z2611" w:id="2565"/>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2565"/>
    <w:bookmarkStart w:name="z2612" w:id="2566"/>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2566"/>
    <w:bookmarkStart w:name="z2613" w:id="2567"/>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2567"/>
    <w:bookmarkStart w:name="z2614" w:id="2568"/>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2568"/>
    <w:bookmarkStart w:name="z2615" w:id="2569"/>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2569"/>
    <w:bookmarkStart w:name="z2616" w:id="2570"/>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2570"/>
    <w:bookmarkStart w:name="z2617" w:id="2571"/>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2571"/>
    <w:bookmarkStart w:name="z2618" w:id="2572"/>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2572"/>
    <w:bookmarkStart w:name="z2619" w:id="2573"/>
    <w:p>
      <w:pPr>
        <w:spacing w:after="0"/>
        <w:ind w:left="0"/>
        <w:jc w:val="both"/>
      </w:pPr>
      <w:r>
        <w:rPr>
          <w:rFonts w:ascii="Times New Roman"/>
          <w:b w:val="false"/>
          <w:i w:val="false"/>
          <w:color w:val="000000"/>
          <w:sz w:val="28"/>
        </w:rPr>
        <w:t>
      72) жедел-криминалистикалық қызметті жүзеге асырады;</w:t>
      </w:r>
    </w:p>
    <w:bookmarkEnd w:id="2573"/>
    <w:bookmarkStart w:name="z2620" w:id="2574"/>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2574"/>
    <w:bookmarkStart w:name="z2621" w:id="2575"/>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2575"/>
    <w:bookmarkStart w:name="z2622" w:id="2576"/>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2576"/>
    <w:bookmarkStart w:name="z2623" w:id="2577"/>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2577"/>
    <w:bookmarkStart w:name="z2624" w:id="2578"/>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2578"/>
    <w:bookmarkStart w:name="z2625" w:id="2579"/>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2579"/>
    <w:bookmarkStart w:name="z2626" w:id="25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ішкі істер органдары жүйесінде бірыңғай мемлекеттік кадр саясатын іске асыруға қатысады;</w:t>
      </w:r>
    </w:p>
    <w:bookmarkEnd w:id="2580"/>
    <w:bookmarkStart w:name="z2628" w:id="2581"/>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2581"/>
    <w:bookmarkStart w:name="z2629" w:id="2582"/>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2582"/>
    <w:bookmarkStart w:name="z2630" w:id="2583"/>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2583"/>
    <w:bookmarkStart w:name="z2631" w:id="2584"/>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2584"/>
    <w:bookmarkStart w:name="z2632" w:id="2585"/>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585"/>
    <w:bookmarkStart w:name="z2633" w:id="2586"/>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2586"/>
    <w:bookmarkStart w:name="z2634" w:id="2587"/>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2587"/>
    <w:bookmarkStart w:name="z2635" w:id="2588"/>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2588"/>
    <w:bookmarkStart w:name="z2636" w:id="2589"/>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2589"/>
    <w:bookmarkStart w:name="z2637" w:id="2590"/>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2590"/>
    <w:bookmarkStart w:name="z2638" w:id="2591"/>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2591"/>
    <w:bookmarkStart w:name="z2639" w:id="2592"/>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2592"/>
    <w:bookmarkStart w:name="z2640" w:id="2593"/>
    <w:p>
      <w:pPr>
        <w:spacing w:after="0"/>
        <w:ind w:left="0"/>
        <w:jc w:val="both"/>
      </w:pPr>
      <w:r>
        <w:rPr>
          <w:rFonts w:ascii="Times New Roman"/>
          <w:b w:val="false"/>
          <w:i w:val="false"/>
          <w:color w:val="000000"/>
          <w:sz w:val="28"/>
        </w:rPr>
        <w:t>
      92) арнайы және әскери тасымалдауды ұйымдастырады;</w:t>
      </w:r>
    </w:p>
    <w:bookmarkEnd w:id="2593"/>
    <w:bookmarkStart w:name="z2641" w:id="2594"/>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2594"/>
    <w:bookmarkStart w:name="z2642" w:id="2595"/>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2595"/>
    <w:bookmarkStart w:name="z2643" w:id="2596"/>
    <w:p>
      <w:pPr>
        <w:spacing w:after="0"/>
        <w:ind w:left="0"/>
        <w:jc w:val="both"/>
      </w:pPr>
      <w:r>
        <w:rPr>
          <w:rFonts w:ascii="Times New Roman"/>
          <w:b w:val="false"/>
          <w:i w:val="false"/>
          <w:color w:val="000000"/>
          <w:sz w:val="28"/>
        </w:rPr>
        <w:t>
      15. Құқықтары және міндеттемелері:</w:t>
      </w:r>
    </w:p>
    <w:bookmarkEnd w:id="2596"/>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Start w:name="z2644" w:id="2597"/>
    <w:p>
      <w:pPr>
        <w:spacing w:after="0"/>
        <w:ind w:left="0"/>
        <w:jc w:val="left"/>
      </w:pPr>
      <w:r>
        <w:rPr>
          <w:rFonts w:ascii="Times New Roman"/>
          <w:b/>
          <w:i w:val="false"/>
          <w:color w:val="000000"/>
        </w:rPr>
        <w:t xml:space="preserve"> 3. Департаменттің қызметін ұйымдастыру</w:t>
      </w:r>
    </w:p>
    <w:bookmarkEnd w:id="2597"/>
    <w:bookmarkStart w:name="z2645" w:id="259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598"/>
    <w:bookmarkStart w:name="z2646" w:id="2599"/>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2599"/>
    <w:bookmarkStart w:name="z2647" w:id="2600"/>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600"/>
    <w:bookmarkStart w:name="z2648" w:id="2601"/>
    <w:p>
      <w:pPr>
        <w:spacing w:after="0"/>
        <w:ind w:left="0"/>
        <w:jc w:val="both"/>
      </w:pPr>
      <w:r>
        <w:rPr>
          <w:rFonts w:ascii="Times New Roman"/>
          <w:b w:val="false"/>
          <w:i w:val="false"/>
          <w:color w:val="000000"/>
          <w:sz w:val="28"/>
        </w:rPr>
        <w:t>
      19. Департамент бастығының өкілеттігі:</w:t>
      </w:r>
    </w:p>
    <w:bookmarkEnd w:id="2601"/>
    <w:bookmarkStart w:name="z2649" w:id="2602"/>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602"/>
    <w:bookmarkStart w:name="z2650" w:id="2603"/>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603"/>
    <w:bookmarkStart w:name="z2651" w:id="2604"/>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2604"/>
    <w:bookmarkStart w:name="z2652" w:id="2605"/>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2605"/>
    <w:bookmarkStart w:name="z2653" w:id="2606"/>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2606"/>
    <w:bookmarkStart w:name="z2654" w:id="2607"/>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2607"/>
    <w:bookmarkStart w:name="z2655" w:id="2608"/>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2608"/>
    <w:bookmarkStart w:name="z2656" w:id="2609"/>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2609"/>
    <w:bookmarkStart w:name="z2657" w:id="2610"/>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2610"/>
    <w:bookmarkStart w:name="z2658" w:id="2611"/>
    <w:p>
      <w:pPr>
        <w:spacing w:after="0"/>
        <w:ind w:left="0"/>
        <w:jc w:val="both"/>
      </w:pPr>
      <w:r>
        <w:rPr>
          <w:rFonts w:ascii="Times New Roman"/>
          <w:b w:val="false"/>
          <w:i w:val="false"/>
          <w:color w:val="000000"/>
          <w:sz w:val="28"/>
        </w:rPr>
        <w:t>
      10) өз құзыреті шегінде бұйрықтар шығарады;</w:t>
      </w:r>
    </w:p>
    <w:bookmarkEnd w:id="2611"/>
    <w:bookmarkStart w:name="z2659" w:id="2612"/>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2612"/>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Start w:name="z2660" w:id="2613"/>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2613"/>
    <w:bookmarkStart w:name="z2661" w:id="2614"/>
    <w:p>
      <w:pPr>
        <w:spacing w:after="0"/>
        <w:ind w:left="0"/>
        <w:jc w:val="left"/>
      </w:pPr>
      <w:r>
        <w:rPr>
          <w:rFonts w:ascii="Times New Roman"/>
          <w:b/>
          <w:i w:val="false"/>
          <w:color w:val="000000"/>
        </w:rPr>
        <w:t xml:space="preserve"> 4. Департаменттің мүлкі</w:t>
      </w:r>
    </w:p>
    <w:bookmarkEnd w:id="2614"/>
    <w:bookmarkStart w:name="z2662" w:id="261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615"/>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2663" w:id="2616"/>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2616"/>
    <w:bookmarkStart w:name="z2664" w:id="2617"/>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617"/>
    <w:bookmarkStart w:name="z2665" w:id="2618"/>
    <w:p>
      <w:pPr>
        <w:spacing w:after="0"/>
        <w:ind w:left="0"/>
        <w:jc w:val="left"/>
      </w:pPr>
      <w:r>
        <w:rPr>
          <w:rFonts w:ascii="Times New Roman"/>
          <w:b/>
          <w:i w:val="false"/>
          <w:color w:val="000000"/>
        </w:rPr>
        <w:t xml:space="preserve"> 5. Департаментті қайта ұйымдастыру және тарату</w:t>
      </w:r>
    </w:p>
    <w:bookmarkEnd w:id="2618"/>
    <w:bookmarkStart w:name="z2666" w:id="261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61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11 сәуірдегі</w:t>
            </w:r>
            <w:r>
              <w:br/>
            </w:r>
            <w:r>
              <w:rPr>
                <w:rFonts w:ascii="Times New Roman"/>
                <w:b w:val="false"/>
                <w:i w:val="false"/>
                <w:color w:val="000000"/>
                <w:sz w:val="20"/>
              </w:rPr>
              <w:t>№ 287 бұйрығына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20-қосымша</w:t>
            </w:r>
          </w:p>
        </w:tc>
      </w:tr>
    </w:tbl>
    <w:bookmarkStart w:name="z2667" w:id="2620"/>
    <w:p>
      <w:pPr>
        <w:spacing w:after="0"/>
        <w:ind w:left="0"/>
        <w:jc w:val="left"/>
      </w:pPr>
      <w:r>
        <w:rPr>
          <w:rFonts w:ascii="Times New Roman"/>
          <w:b/>
          <w:i w:val="false"/>
          <w:color w:val="000000"/>
        </w:rPr>
        <w:t xml:space="preserve"> Қазақстан Республикасы Ішкі істер министрлігі Шымкент қаласының Полиция департаменті туралы ЕРЕЖЕ</w:t>
      </w:r>
    </w:p>
    <w:bookmarkEnd w:id="2620"/>
    <w:bookmarkStart w:name="z2668" w:id="2621"/>
    <w:p>
      <w:pPr>
        <w:spacing w:after="0"/>
        <w:ind w:left="0"/>
        <w:jc w:val="left"/>
      </w:pPr>
      <w:r>
        <w:rPr>
          <w:rFonts w:ascii="Times New Roman"/>
          <w:b/>
          <w:i w:val="false"/>
          <w:color w:val="000000"/>
        </w:rPr>
        <w:t xml:space="preserve"> 1. Жалпы ережелер</w:t>
      </w:r>
    </w:p>
    <w:bookmarkEnd w:id="2621"/>
    <w:bookmarkStart w:name="z2669" w:id="2622"/>
    <w:p>
      <w:pPr>
        <w:spacing w:after="0"/>
        <w:ind w:left="0"/>
        <w:jc w:val="both"/>
      </w:pPr>
      <w:r>
        <w:rPr>
          <w:rFonts w:ascii="Times New Roman"/>
          <w:b w:val="false"/>
          <w:i w:val="false"/>
          <w:color w:val="000000"/>
          <w:sz w:val="28"/>
        </w:rPr>
        <w:t>
      1. Шымкент қаласының Полиция департаменті (бұдан әрі–Департамент) Қазақстан Республикасы Ішкі істер министрлігінің (бұдан әрі-Министрлік) қала аумағындағы полиция органдары мен бөліністеріне басшылық етуді жүзеге асыратын аумақтық бөлінісі болып табылады.</w:t>
      </w:r>
    </w:p>
    <w:bookmarkEnd w:id="2622"/>
    <w:bookmarkStart w:name="z2670" w:id="262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623"/>
    <w:bookmarkStart w:name="z2671" w:id="262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мөртаңбандары, белгіленген үлгідегі бланкілері, сондай-ақ Қазақстан Республикасының заңнамасына сәйкес қазынашылық органдарында шоттары болады.</w:t>
      </w:r>
    </w:p>
    <w:bookmarkEnd w:id="2624"/>
    <w:bookmarkStart w:name="z2672" w:id="262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625"/>
    <w:bookmarkStart w:name="z2673" w:id="2626"/>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2626"/>
    <w:bookmarkStart w:name="z2674" w:id="2627"/>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627"/>
    <w:bookmarkStart w:name="z2675" w:id="2628"/>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2628"/>
    <w:bookmarkStart w:name="z2676" w:id="2629"/>
    <w:p>
      <w:pPr>
        <w:spacing w:after="0"/>
        <w:ind w:left="0"/>
        <w:jc w:val="both"/>
      </w:pPr>
      <w:r>
        <w:rPr>
          <w:rFonts w:ascii="Times New Roman"/>
          <w:b w:val="false"/>
          <w:i w:val="false"/>
          <w:color w:val="000000"/>
          <w:sz w:val="28"/>
        </w:rPr>
        <w:t>
      8. Департаменттің орналасқан жері: индексі 160012, Қазақстан Республикасы, Шымкент қаласы, Әл-Фараби ауданы, Желтоқсан көшесі, 13-ғимарат.</w:t>
      </w:r>
    </w:p>
    <w:bookmarkEnd w:id="2629"/>
    <w:bookmarkStart w:name="z2677" w:id="2630"/>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Шымкент қаласының Полиция департаменті" мемлекеттік мекемесі.</w:t>
      </w:r>
    </w:p>
    <w:bookmarkEnd w:id="2630"/>
    <w:bookmarkStart w:name="z2678" w:id="263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631"/>
    <w:bookmarkStart w:name="z2679" w:id="2632"/>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632"/>
    <w:bookmarkStart w:name="z2680" w:id="2633"/>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63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681" w:id="2634"/>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2634"/>
    <w:bookmarkStart w:name="z2682" w:id="2635"/>
    <w:p>
      <w:pPr>
        <w:spacing w:after="0"/>
        <w:ind w:left="0"/>
        <w:jc w:val="both"/>
      </w:pPr>
      <w:r>
        <w:rPr>
          <w:rFonts w:ascii="Times New Roman"/>
          <w:b w:val="false"/>
          <w:i w:val="false"/>
          <w:color w:val="000000"/>
          <w:sz w:val="28"/>
        </w:rPr>
        <w:t>
      13. Департаменттің міндеттері:</w:t>
      </w:r>
    </w:p>
    <w:bookmarkEnd w:id="2635"/>
    <w:p>
      <w:pPr>
        <w:spacing w:after="0"/>
        <w:ind w:left="0"/>
        <w:jc w:val="both"/>
      </w:pPr>
      <w:r>
        <w:rPr>
          <w:rFonts w:ascii="Times New Roman"/>
          <w:b w:val="false"/>
          <w:i w:val="false"/>
          <w:color w:val="000000"/>
          <w:sz w:val="28"/>
        </w:rPr>
        <w:t>
      1) құқық бұзушылықтар профилактикасы;</w:t>
      </w:r>
    </w:p>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p>
      <w:pPr>
        <w:spacing w:after="0"/>
        <w:ind w:left="0"/>
        <w:jc w:val="both"/>
      </w:pPr>
      <w:r>
        <w:rPr>
          <w:rFonts w:ascii="Times New Roman"/>
          <w:b w:val="false"/>
          <w:i w:val="false"/>
          <w:color w:val="000000"/>
          <w:sz w:val="28"/>
        </w:rPr>
        <w:t>
      3) қылмысқа қарсы күрес;</w:t>
      </w:r>
    </w:p>
    <w:p>
      <w:pPr>
        <w:spacing w:after="0"/>
        <w:ind w:left="0"/>
        <w:jc w:val="both"/>
      </w:pPr>
      <w:r>
        <w:rPr>
          <w:rFonts w:ascii="Times New Roman"/>
          <w:b w:val="false"/>
          <w:i w:val="false"/>
          <w:color w:val="000000"/>
          <w:sz w:val="28"/>
        </w:rPr>
        <w:t>
      4) әкімшілік жазаны орындау;</w:t>
      </w:r>
    </w:p>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Start w:name="z2683" w:id="2636"/>
    <w:p>
      <w:pPr>
        <w:spacing w:after="0"/>
        <w:ind w:left="0"/>
        <w:jc w:val="both"/>
      </w:pPr>
      <w:r>
        <w:rPr>
          <w:rFonts w:ascii="Times New Roman"/>
          <w:b w:val="false"/>
          <w:i w:val="false"/>
          <w:color w:val="000000"/>
          <w:sz w:val="28"/>
        </w:rPr>
        <w:t>
      14. Функциялары:</w:t>
      </w:r>
    </w:p>
    <w:bookmarkEnd w:id="2636"/>
    <w:bookmarkStart w:name="z2684" w:id="2637"/>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2637"/>
    <w:bookmarkStart w:name="z2685" w:id="2638"/>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2638"/>
    <w:bookmarkStart w:name="z2686" w:id="2639"/>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2639"/>
    <w:bookmarkStart w:name="z2687" w:id="2640"/>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2640"/>
    <w:bookmarkStart w:name="z2688" w:id="2641"/>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2641"/>
    <w:bookmarkStart w:name="z2689" w:id="2642"/>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2642"/>
    <w:bookmarkStart w:name="z2690" w:id="2643"/>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2643"/>
    <w:bookmarkStart w:name="z2691" w:id="2644"/>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2644"/>
    <w:bookmarkStart w:name="z2692" w:id="2645"/>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2645"/>
    <w:bookmarkStart w:name="z2693" w:id="2646"/>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2646"/>
    <w:bookmarkStart w:name="z2694" w:id="2647"/>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2647"/>
    <w:bookmarkStart w:name="z2695" w:id="2648"/>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2648"/>
    <w:bookmarkStart w:name="z2696" w:id="2649"/>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2649"/>
    <w:bookmarkStart w:name="z2697" w:id="2650"/>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2650"/>
    <w:bookmarkStart w:name="z2698" w:id="2651"/>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2651"/>
    <w:bookmarkStart w:name="z2699" w:id="2652"/>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2652"/>
    <w:bookmarkStart w:name="z2700" w:id="2653"/>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2653"/>
    <w:bookmarkStart w:name="z2701" w:id="2654"/>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2654"/>
    <w:bookmarkStart w:name="z2702" w:id="2655"/>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2655"/>
    <w:bookmarkStart w:name="z2703" w:id="2656"/>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2656"/>
    <w:bookmarkStart w:name="z2704" w:id="2657"/>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2657"/>
    <w:bookmarkStart w:name="z2705" w:id="2658"/>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2658"/>
    <w:bookmarkStart w:name="z2706" w:id="2659"/>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2659"/>
    <w:bookmarkStart w:name="z2707" w:id="2660"/>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2660"/>
    <w:bookmarkStart w:name="z2708" w:id="2661"/>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661"/>
    <w:bookmarkStart w:name="z2709" w:id="2662"/>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2662"/>
    <w:bookmarkStart w:name="z2710" w:id="2663"/>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2663"/>
    <w:bookmarkStart w:name="z2711" w:id="2664"/>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2664"/>
    <w:bookmarkStart w:name="z2712" w:id="2665"/>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2665"/>
    <w:bookmarkStart w:name="z2713" w:id="2666"/>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2666"/>
    <w:bookmarkStart w:name="z2714" w:id="2667"/>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2667"/>
    <w:bookmarkStart w:name="z2715" w:id="2668"/>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2668"/>
    <w:bookmarkStart w:name="z2716" w:id="2669"/>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2669"/>
    <w:bookmarkStart w:name="z2717" w:id="2670"/>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2670"/>
    <w:bookmarkStart w:name="z2718" w:id="2671"/>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2671"/>
    <w:bookmarkStart w:name="z2719" w:id="2672"/>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2672"/>
    <w:bookmarkStart w:name="z2720" w:id="2673"/>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2673"/>
    <w:bookmarkStart w:name="z2721" w:id="2674"/>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2674"/>
    <w:bookmarkStart w:name="z2722" w:id="2675"/>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2675"/>
    <w:bookmarkStart w:name="z2723" w:id="2676"/>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2676"/>
    <w:bookmarkStart w:name="z2724" w:id="2677"/>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2677"/>
    <w:bookmarkStart w:name="z2725" w:id="2678"/>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2678"/>
    <w:bookmarkStart w:name="z2726" w:id="2679"/>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2679"/>
    <w:bookmarkStart w:name="z2727" w:id="2680"/>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2680"/>
    <w:bookmarkStart w:name="z2728" w:id="2681"/>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2681"/>
    <w:bookmarkStart w:name="z2729" w:id="2682"/>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2682"/>
    <w:bookmarkStart w:name="z2730" w:id="2683"/>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2683"/>
    <w:bookmarkStart w:name="z2731" w:id="2684"/>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2684"/>
    <w:bookmarkStart w:name="z2732" w:id="2685"/>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2685"/>
    <w:bookmarkStart w:name="z2733" w:id="2686"/>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2686"/>
    <w:bookmarkStart w:name="z2734" w:id="2687"/>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2687"/>
    <w:bookmarkStart w:name="z2735" w:id="2688"/>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2688"/>
    <w:bookmarkStart w:name="z2736" w:id="2689"/>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689"/>
    <w:bookmarkStart w:name="z2737" w:id="2690"/>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2690"/>
    <w:bookmarkStart w:name="z2738" w:id="2691"/>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2691"/>
    <w:bookmarkStart w:name="z2739" w:id="2692"/>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2692"/>
    <w:bookmarkStart w:name="z2740" w:id="2693"/>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2693"/>
    <w:bookmarkStart w:name="z2741" w:id="2694"/>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2694"/>
    <w:bookmarkStart w:name="z2742" w:id="2695"/>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2695"/>
    <w:bookmarkStart w:name="z2743" w:id="2696"/>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2696"/>
    <w:bookmarkStart w:name="z2744" w:id="2697"/>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2697"/>
    <w:bookmarkStart w:name="z2745" w:id="2698"/>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2698"/>
    <w:bookmarkStart w:name="z2746" w:id="2699"/>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2699"/>
    <w:bookmarkStart w:name="z2747" w:id="2700"/>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2700"/>
    <w:bookmarkStart w:name="z2748" w:id="2701"/>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2701"/>
    <w:bookmarkStart w:name="z2749" w:id="2702"/>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2702"/>
    <w:bookmarkStart w:name="z2750" w:id="2703"/>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2703"/>
    <w:bookmarkStart w:name="z2751" w:id="2704"/>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2704"/>
    <w:bookmarkStart w:name="z2752" w:id="2705"/>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2705"/>
    <w:bookmarkStart w:name="z2753" w:id="2706"/>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2706"/>
    <w:bookmarkStart w:name="z2754" w:id="2707"/>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2707"/>
    <w:bookmarkStart w:name="z2755" w:id="2708"/>
    <w:p>
      <w:pPr>
        <w:spacing w:after="0"/>
        <w:ind w:left="0"/>
        <w:jc w:val="both"/>
      </w:pPr>
      <w:r>
        <w:rPr>
          <w:rFonts w:ascii="Times New Roman"/>
          <w:b w:val="false"/>
          <w:i w:val="false"/>
          <w:color w:val="000000"/>
          <w:sz w:val="28"/>
        </w:rPr>
        <w:t>
      72) жедел-криминалистикалық қызметті жүзеге асырады;</w:t>
      </w:r>
    </w:p>
    <w:bookmarkEnd w:id="2708"/>
    <w:bookmarkStart w:name="z2756" w:id="2709"/>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2709"/>
    <w:bookmarkStart w:name="z2757" w:id="2710"/>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2710"/>
    <w:bookmarkStart w:name="z2758" w:id="2711"/>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2711"/>
    <w:bookmarkStart w:name="z2759" w:id="2712"/>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2712"/>
    <w:bookmarkStart w:name="z2760" w:id="2713"/>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2713"/>
    <w:bookmarkStart w:name="z2761" w:id="2714"/>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2714"/>
    <w:bookmarkStart w:name="z2762" w:id="2715"/>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2715"/>
    <w:bookmarkStart w:name="z2763" w:id="2716"/>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2716"/>
    <w:bookmarkStart w:name="z2764" w:id="2717"/>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2717"/>
    <w:bookmarkStart w:name="z2765" w:id="2718"/>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2718"/>
    <w:bookmarkStart w:name="z2766" w:id="2719"/>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2719"/>
    <w:bookmarkStart w:name="z2767" w:id="2720"/>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720"/>
    <w:bookmarkStart w:name="z2768" w:id="2721"/>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2721"/>
    <w:bookmarkStart w:name="z2769" w:id="2722"/>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2722"/>
    <w:bookmarkStart w:name="z2770" w:id="2723"/>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2723"/>
    <w:bookmarkStart w:name="z2771" w:id="2724"/>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2724"/>
    <w:bookmarkStart w:name="z2772" w:id="2725"/>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2725"/>
    <w:bookmarkStart w:name="z2773" w:id="2726"/>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2726"/>
    <w:bookmarkStart w:name="z2774" w:id="2727"/>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2727"/>
    <w:bookmarkStart w:name="z2775" w:id="2728"/>
    <w:p>
      <w:pPr>
        <w:spacing w:after="0"/>
        <w:ind w:left="0"/>
        <w:jc w:val="both"/>
      </w:pPr>
      <w:r>
        <w:rPr>
          <w:rFonts w:ascii="Times New Roman"/>
          <w:b w:val="false"/>
          <w:i w:val="false"/>
          <w:color w:val="000000"/>
          <w:sz w:val="28"/>
        </w:rPr>
        <w:t>
      92) арнайы және әскери тасымалдауды ұйымдастырады;</w:t>
      </w:r>
    </w:p>
    <w:bookmarkEnd w:id="2728"/>
    <w:bookmarkStart w:name="z2776" w:id="2729"/>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2729"/>
    <w:bookmarkStart w:name="z2777" w:id="2730"/>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2730"/>
    <w:bookmarkStart w:name="z2778" w:id="2731"/>
    <w:p>
      <w:pPr>
        <w:spacing w:after="0"/>
        <w:ind w:left="0"/>
        <w:jc w:val="both"/>
      </w:pPr>
      <w:r>
        <w:rPr>
          <w:rFonts w:ascii="Times New Roman"/>
          <w:b w:val="false"/>
          <w:i w:val="false"/>
          <w:color w:val="000000"/>
          <w:sz w:val="28"/>
        </w:rPr>
        <w:t>
      15. Құқықтары және міндеттемелері:</w:t>
      </w:r>
    </w:p>
    <w:bookmarkEnd w:id="2731"/>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Start w:name="z2779" w:id="2732"/>
    <w:p>
      <w:pPr>
        <w:spacing w:after="0"/>
        <w:ind w:left="0"/>
        <w:jc w:val="left"/>
      </w:pPr>
      <w:r>
        <w:rPr>
          <w:rFonts w:ascii="Times New Roman"/>
          <w:b/>
          <w:i w:val="false"/>
          <w:color w:val="000000"/>
        </w:rPr>
        <w:t xml:space="preserve"> 3. Департаменттің қызметін ұйымдастыру</w:t>
      </w:r>
    </w:p>
    <w:bookmarkEnd w:id="2732"/>
    <w:bookmarkStart w:name="z2780" w:id="273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733"/>
    <w:bookmarkStart w:name="z2781" w:id="2734"/>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2734"/>
    <w:bookmarkStart w:name="z2782" w:id="2735"/>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735"/>
    <w:bookmarkStart w:name="z2783" w:id="2736"/>
    <w:p>
      <w:pPr>
        <w:spacing w:after="0"/>
        <w:ind w:left="0"/>
        <w:jc w:val="both"/>
      </w:pPr>
      <w:r>
        <w:rPr>
          <w:rFonts w:ascii="Times New Roman"/>
          <w:b w:val="false"/>
          <w:i w:val="false"/>
          <w:color w:val="000000"/>
          <w:sz w:val="28"/>
        </w:rPr>
        <w:t>
      19. Департамент бастығының өкілеттігі:</w:t>
      </w:r>
    </w:p>
    <w:bookmarkEnd w:id="2736"/>
    <w:bookmarkStart w:name="z2784" w:id="2737"/>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737"/>
    <w:bookmarkStart w:name="z2785" w:id="2738"/>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738"/>
    <w:bookmarkStart w:name="z2786" w:id="2739"/>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2739"/>
    <w:bookmarkStart w:name="z2787" w:id="2740"/>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2740"/>
    <w:bookmarkStart w:name="z2788" w:id="2741"/>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2741"/>
    <w:bookmarkStart w:name="z2789" w:id="2742"/>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2742"/>
    <w:bookmarkStart w:name="z2790" w:id="2743"/>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2743"/>
    <w:bookmarkStart w:name="z2791" w:id="2744"/>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2744"/>
    <w:bookmarkStart w:name="z2792" w:id="2745"/>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2745"/>
    <w:bookmarkStart w:name="z2793" w:id="2746"/>
    <w:p>
      <w:pPr>
        <w:spacing w:after="0"/>
        <w:ind w:left="0"/>
        <w:jc w:val="both"/>
      </w:pPr>
      <w:r>
        <w:rPr>
          <w:rFonts w:ascii="Times New Roman"/>
          <w:b w:val="false"/>
          <w:i w:val="false"/>
          <w:color w:val="000000"/>
          <w:sz w:val="28"/>
        </w:rPr>
        <w:t>
      10) өз құзыреті шегінде бұйрықтар шығарады;</w:t>
      </w:r>
    </w:p>
    <w:bookmarkEnd w:id="2746"/>
    <w:bookmarkStart w:name="z2794" w:id="2747"/>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2747"/>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Start w:name="z2795" w:id="2748"/>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2748"/>
    <w:bookmarkStart w:name="z2796" w:id="2749"/>
    <w:p>
      <w:pPr>
        <w:spacing w:after="0"/>
        <w:ind w:left="0"/>
        <w:jc w:val="left"/>
      </w:pPr>
      <w:r>
        <w:rPr>
          <w:rFonts w:ascii="Times New Roman"/>
          <w:b/>
          <w:i w:val="false"/>
          <w:color w:val="000000"/>
        </w:rPr>
        <w:t xml:space="preserve"> 4. Департаменттің мүлкі</w:t>
      </w:r>
    </w:p>
    <w:bookmarkEnd w:id="2749"/>
    <w:bookmarkStart w:name="z2797" w:id="2750"/>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750"/>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2798" w:id="2751"/>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2751"/>
    <w:bookmarkStart w:name="z2799" w:id="2752"/>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752"/>
    <w:bookmarkStart w:name="z2800" w:id="2753"/>
    <w:p>
      <w:pPr>
        <w:spacing w:after="0"/>
        <w:ind w:left="0"/>
        <w:jc w:val="left"/>
      </w:pPr>
      <w:r>
        <w:rPr>
          <w:rFonts w:ascii="Times New Roman"/>
          <w:b/>
          <w:i w:val="false"/>
          <w:color w:val="000000"/>
        </w:rPr>
        <w:t xml:space="preserve"> 5. Департаментті қайта ұйымдастыру және тарату</w:t>
      </w:r>
    </w:p>
    <w:bookmarkEnd w:id="2753"/>
    <w:bookmarkStart w:name="z2801" w:id="275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75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11 сәуірдегі</w:t>
            </w:r>
            <w:r>
              <w:br/>
            </w:r>
            <w:r>
              <w:rPr>
                <w:rFonts w:ascii="Times New Roman"/>
                <w:b w:val="false"/>
                <w:i w:val="false"/>
                <w:color w:val="000000"/>
                <w:sz w:val="20"/>
              </w:rPr>
              <w:t>№ 287 бұйрығына 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21-қосымша</w:t>
            </w:r>
          </w:p>
        </w:tc>
      </w:tr>
    </w:tbl>
    <w:bookmarkStart w:name="z2802" w:id="2755"/>
    <w:p>
      <w:pPr>
        <w:spacing w:after="0"/>
        <w:ind w:left="0"/>
        <w:jc w:val="left"/>
      </w:pPr>
      <w:r>
        <w:rPr>
          <w:rFonts w:ascii="Times New Roman"/>
          <w:b/>
          <w:i w:val="false"/>
          <w:color w:val="000000"/>
        </w:rPr>
        <w:t xml:space="preserve"> Қазақстан Республикасы Ішкі істер министрлігі Көліктегі полиция департаменті туралы ЕРЕЖЕ</w:t>
      </w:r>
    </w:p>
    <w:bookmarkEnd w:id="2755"/>
    <w:bookmarkStart w:name="z2803" w:id="2756"/>
    <w:p>
      <w:pPr>
        <w:spacing w:after="0"/>
        <w:ind w:left="0"/>
        <w:jc w:val="left"/>
      </w:pPr>
      <w:r>
        <w:rPr>
          <w:rFonts w:ascii="Times New Roman"/>
          <w:b/>
          <w:i w:val="false"/>
          <w:color w:val="000000"/>
        </w:rPr>
        <w:t xml:space="preserve"> Жалпы ережелер</w:t>
      </w:r>
    </w:p>
    <w:bookmarkEnd w:id="2756"/>
    <w:bookmarkStart w:name="z2804" w:id="2757"/>
    <w:p>
      <w:pPr>
        <w:spacing w:after="0"/>
        <w:ind w:left="0"/>
        <w:jc w:val="both"/>
      </w:pPr>
      <w:r>
        <w:rPr>
          <w:rFonts w:ascii="Times New Roman"/>
          <w:b w:val="false"/>
          <w:i w:val="false"/>
          <w:color w:val="000000"/>
          <w:sz w:val="28"/>
        </w:rPr>
        <w:t>
      1. Көліктегі полиция департаменті (бұдан әрі - Департамент) Қазақстан Республикасы Ішкі істер министрлігінің (бұдан әрі - Министрлік) көліктегі полиция органдары мен бөліністеріне басшылық етуді жүзеге асыратын аумақтық бөлінісі болып табылады.</w:t>
      </w:r>
    </w:p>
    <w:bookmarkEnd w:id="2757"/>
    <w:bookmarkStart w:name="z2805" w:id="275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758"/>
    <w:bookmarkStart w:name="z2806" w:id="2759"/>
    <w:p>
      <w:pPr>
        <w:spacing w:after="0"/>
        <w:ind w:left="0"/>
        <w:jc w:val="both"/>
      </w:pPr>
      <w:r>
        <w:rPr>
          <w:rFonts w:ascii="Times New Roman"/>
          <w:b w:val="false"/>
          <w:i w:val="false"/>
          <w:color w:val="000000"/>
          <w:sz w:val="28"/>
        </w:rPr>
        <w:t>
      3. Департамент мемлекеттік мекеменің ұйымдастырушылық-құқықтық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бар.</w:t>
      </w:r>
    </w:p>
    <w:bookmarkEnd w:id="2759"/>
    <w:bookmarkStart w:name="z2807" w:id="276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760"/>
    <w:bookmarkStart w:name="z2808" w:id="2761"/>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2761"/>
    <w:bookmarkStart w:name="z2809" w:id="2762"/>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762"/>
    <w:bookmarkStart w:name="z2810" w:id="2763"/>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2763"/>
    <w:bookmarkStart w:name="z2811" w:id="2764"/>
    <w:p>
      <w:pPr>
        <w:spacing w:after="0"/>
        <w:ind w:left="0"/>
        <w:jc w:val="both"/>
      </w:pPr>
      <w:r>
        <w:rPr>
          <w:rFonts w:ascii="Times New Roman"/>
          <w:b w:val="false"/>
          <w:i w:val="false"/>
          <w:color w:val="000000"/>
          <w:sz w:val="28"/>
        </w:rPr>
        <w:t>
      8. Департаменттің орналасқан жері: индексі 011011, Қазақстан Республикасы, Астана қаласы, Сарыарқа ауданы, Александр Затаевич көшесі, 18/1-үй.</w:t>
      </w:r>
    </w:p>
    <w:bookmarkEnd w:id="2764"/>
    <w:bookmarkStart w:name="z2812" w:id="2765"/>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Көліктегі полиция департаменті" республикалық мемлекеттік мекемесі.</w:t>
      </w:r>
    </w:p>
    <w:bookmarkEnd w:id="2765"/>
    <w:bookmarkStart w:name="z2813" w:id="276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766"/>
    <w:bookmarkStart w:name="z2814" w:id="2767"/>
    <w:p>
      <w:pPr>
        <w:spacing w:after="0"/>
        <w:ind w:left="0"/>
        <w:jc w:val="both"/>
      </w:pPr>
      <w:r>
        <w:rPr>
          <w:rFonts w:ascii="Times New Roman"/>
          <w:b w:val="false"/>
          <w:i w:val="false"/>
          <w:color w:val="000000"/>
          <w:sz w:val="28"/>
        </w:rPr>
        <w:t>
      11. Департамент қызметін қаржыландыру республикалық бюджеттен жүзеге асырылады.</w:t>
      </w:r>
    </w:p>
    <w:bookmarkEnd w:id="2767"/>
    <w:bookmarkStart w:name="z2815" w:id="2768"/>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76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816" w:id="2769"/>
    <w:p>
      <w:pPr>
        <w:spacing w:after="0"/>
        <w:ind w:left="0"/>
        <w:jc w:val="left"/>
      </w:pPr>
      <w:r>
        <w:rPr>
          <w:rFonts w:ascii="Times New Roman"/>
          <w:b/>
          <w:i w:val="false"/>
          <w:color w:val="000000"/>
        </w:rPr>
        <w:t xml:space="preserve"> 2. Департаменттің негізгі мақсаты, функциялары, құқықтары мен міндеттері</w:t>
      </w:r>
    </w:p>
    <w:bookmarkEnd w:id="2769"/>
    <w:bookmarkStart w:name="z2817" w:id="2770"/>
    <w:p>
      <w:pPr>
        <w:spacing w:after="0"/>
        <w:ind w:left="0"/>
        <w:jc w:val="both"/>
      </w:pPr>
      <w:r>
        <w:rPr>
          <w:rFonts w:ascii="Times New Roman"/>
          <w:b w:val="false"/>
          <w:i w:val="false"/>
          <w:color w:val="000000"/>
          <w:sz w:val="28"/>
        </w:rPr>
        <w:t>
      13. Департаменттің мақсаттары:</w:t>
      </w:r>
    </w:p>
    <w:bookmarkEnd w:id="2770"/>
    <w:p>
      <w:pPr>
        <w:spacing w:after="0"/>
        <w:ind w:left="0"/>
        <w:jc w:val="both"/>
      </w:pPr>
      <w:r>
        <w:rPr>
          <w:rFonts w:ascii="Times New Roman"/>
          <w:b w:val="false"/>
          <w:i w:val="false"/>
          <w:color w:val="000000"/>
          <w:sz w:val="28"/>
        </w:rPr>
        <w:t>
      1) құқық бұзушылықтар профилактикасы;</w:t>
      </w:r>
    </w:p>
    <w:p>
      <w:pPr>
        <w:spacing w:after="0"/>
        <w:ind w:left="0"/>
        <w:jc w:val="both"/>
      </w:pPr>
      <w:r>
        <w:rPr>
          <w:rFonts w:ascii="Times New Roman"/>
          <w:b w:val="false"/>
          <w:i w:val="false"/>
          <w:color w:val="000000"/>
          <w:sz w:val="28"/>
        </w:rPr>
        <w:t>
      2) қоғамдық тәртіпті сақтау;</w:t>
      </w:r>
    </w:p>
    <w:p>
      <w:pPr>
        <w:spacing w:after="0"/>
        <w:ind w:left="0"/>
        <w:jc w:val="both"/>
      </w:pPr>
      <w:r>
        <w:rPr>
          <w:rFonts w:ascii="Times New Roman"/>
          <w:b w:val="false"/>
          <w:i w:val="false"/>
          <w:color w:val="000000"/>
          <w:sz w:val="28"/>
        </w:rPr>
        <w:t>
      3) қылмысқа қарсы іс-қимыл;</w:t>
      </w:r>
    </w:p>
    <w:p>
      <w:pPr>
        <w:spacing w:after="0"/>
        <w:ind w:left="0"/>
        <w:jc w:val="both"/>
      </w:pPr>
      <w:r>
        <w:rPr>
          <w:rFonts w:ascii="Times New Roman"/>
          <w:b w:val="false"/>
          <w:i w:val="false"/>
          <w:color w:val="000000"/>
          <w:sz w:val="28"/>
        </w:rPr>
        <w:t>
      4) әкімшілік жазаларды орындау.</w:t>
      </w:r>
    </w:p>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жүктелетін өзге де міндеттер.</w:t>
      </w:r>
    </w:p>
    <w:bookmarkStart w:name="z2818" w:id="2771"/>
    <w:p>
      <w:pPr>
        <w:spacing w:after="0"/>
        <w:ind w:left="0"/>
        <w:jc w:val="both"/>
      </w:pPr>
      <w:r>
        <w:rPr>
          <w:rFonts w:ascii="Times New Roman"/>
          <w:b w:val="false"/>
          <w:i w:val="false"/>
          <w:color w:val="000000"/>
          <w:sz w:val="28"/>
        </w:rPr>
        <w:t>
      14. Функциялары:</w:t>
      </w:r>
    </w:p>
    <w:bookmarkEnd w:id="2771"/>
    <w:bookmarkStart w:name="z2819" w:id="2772"/>
    <w:p>
      <w:pPr>
        <w:spacing w:after="0"/>
        <w:ind w:left="0"/>
        <w:jc w:val="both"/>
      </w:pPr>
      <w:r>
        <w:rPr>
          <w:rFonts w:ascii="Times New Roman"/>
          <w:b w:val="false"/>
          <w:i w:val="false"/>
          <w:color w:val="000000"/>
          <w:sz w:val="28"/>
        </w:rPr>
        <w:t>
      1) Департаменттің құрылымдық бөліністерінің қызметін үйлестіруді, ведомстволық бақылауды және жоспарлауды жүзеге асырады;</w:t>
      </w:r>
    </w:p>
    <w:bookmarkEnd w:id="2772"/>
    <w:bookmarkStart w:name="z2820" w:id="2773"/>
    <w:p>
      <w:pPr>
        <w:spacing w:after="0"/>
        <w:ind w:left="0"/>
        <w:jc w:val="both"/>
      </w:pPr>
      <w:r>
        <w:rPr>
          <w:rFonts w:ascii="Times New Roman"/>
          <w:b w:val="false"/>
          <w:i w:val="false"/>
          <w:color w:val="000000"/>
          <w:sz w:val="28"/>
        </w:rPr>
        <w:t>
      2) Ішкі істер министрлігін және мемлекеттік органдарды әуе және темір жол көлігі учаскелері мен объектілеріндегі қылмысқа қарсы күрестің, қоғамдық тәртіпті сақтаудың жай-күйі туралы ақпараттандырады;</w:t>
      </w:r>
    </w:p>
    <w:bookmarkEnd w:id="2773"/>
    <w:bookmarkStart w:name="z2821" w:id="2774"/>
    <w:p>
      <w:pPr>
        <w:spacing w:after="0"/>
        <w:ind w:left="0"/>
        <w:jc w:val="both"/>
      </w:pPr>
      <w:r>
        <w:rPr>
          <w:rFonts w:ascii="Times New Roman"/>
          <w:b w:val="false"/>
          <w:i w:val="false"/>
          <w:color w:val="000000"/>
          <w:sz w:val="28"/>
        </w:rPr>
        <w:t>
      3) қоғамдық тәртіпті сақтау және қылмысқа қарсы күрес саласындағы республикалық ақпараттық жүйені құруға және жұмыс істеуіне қатысады;</w:t>
      </w:r>
    </w:p>
    <w:bookmarkEnd w:id="2774"/>
    <w:bookmarkStart w:name="z2822" w:id="2775"/>
    <w:p>
      <w:pPr>
        <w:spacing w:after="0"/>
        <w:ind w:left="0"/>
        <w:jc w:val="both"/>
      </w:pPr>
      <w:r>
        <w:rPr>
          <w:rFonts w:ascii="Times New Roman"/>
          <w:b w:val="false"/>
          <w:i w:val="false"/>
          <w:color w:val="000000"/>
          <w:sz w:val="28"/>
        </w:rPr>
        <w:t>
      4) құқық бұзушылықтар мен қылмыстардың алдын алу жөніндегі профилактикалық қызметті жүзеге асырады;</w:t>
      </w:r>
    </w:p>
    <w:bookmarkEnd w:id="2775"/>
    <w:bookmarkStart w:name="z2823" w:id="2776"/>
    <w:p>
      <w:pPr>
        <w:spacing w:after="0"/>
        <w:ind w:left="0"/>
        <w:jc w:val="both"/>
      </w:pPr>
      <w:r>
        <w:rPr>
          <w:rFonts w:ascii="Times New Roman"/>
          <w:b w:val="false"/>
          <w:i w:val="false"/>
          <w:color w:val="000000"/>
          <w:sz w:val="28"/>
        </w:rPr>
        <w:t>
      5) Көліктегі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2776"/>
    <w:bookmarkStart w:name="z2824" w:id="2777"/>
    <w:p>
      <w:pPr>
        <w:spacing w:after="0"/>
        <w:ind w:left="0"/>
        <w:jc w:val="both"/>
      </w:pPr>
      <w:r>
        <w:rPr>
          <w:rFonts w:ascii="Times New Roman"/>
          <w:b w:val="false"/>
          <w:i w:val="false"/>
          <w:color w:val="000000"/>
          <w:sz w:val="28"/>
        </w:rPr>
        <w:t>
      6) лицензианттардың қызметіне мемлекеттік бақылауды жүзеге асырады;</w:t>
      </w:r>
    </w:p>
    <w:bookmarkEnd w:id="2777"/>
    <w:bookmarkStart w:name="z2825" w:id="2778"/>
    <w:p>
      <w:pPr>
        <w:spacing w:after="0"/>
        <w:ind w:left="0"/>
        <w:jc w:val="both"/>
      </w:pPr>
      <w:r>
        <w:rPr>
          <w:rFonts w:ascii="Times New Roman"/>
          <w:b w:val="false"/>
          <w:i w:val="false"/>
          <w:color w:val="000000"/>
          <w:sz w:val="28"/>
        </w:rPr>
        <w:t>
      7) әуе және теміржол көлігінің учаскелері мен объектілерінде қызметтік қару мен оның патрондарының айналымына мемлекеттік бақылауды жүзеге асырады;</w:t>
      </w:r>
    </w:p>
    <w:bookmarkEnd w:id="2778"/>
    <w:bookmarkStart w:name="z2826" w:id="2779"/>
    <w:p>
      <w:pPr>
        <w:spacing w:after="0"/>
        <w:ind w:left="0"/>
        <w:jc w:val="both"/>
      </w:pPr>
      <w:r>
        <w:rPr>
          <w:rFonts w:ascii="Times New Roman"/>
          <w:b w:val="false"/>
          <w:i w:val="false"/>
          <w:color w:val="000000"/>
          <w:sz w:val="28"/>
        </w:rPr>
        <w:t>
      8) әйелдерге қатысты құқық бұзушылықтардың алдын алу бойынша профилактикалық қызметін жүзеге асырады;</w:t>
      </w:r>
    </w:p>
    <w:bookmarkEnd w:id="2779"/>
    <w:bookmarkStart w:name="z2827" w:id="2780"/>
    <w:p>
      <w:pPr>
        <w:spacing w:after="0"/>
        <w:ind w:left="0"/>
        <w:jc w:val="both"/>
      </w:pPr>
      <w:r>
        <w:rPr>
          <w:rFonts w:ascii="Times New Roman"/>
          <w:b w:val="false"/>
          <w:i w:val="false"/>
          <w:color w:val="000000"/>
          <w:sz w:val="28"/>
        </w:rPr>
        <w:t>
      9) қоғамдық тәртіпті сақтауға және құқық бұзушылық профилактикасына қатысатын азаматтармен және ұйымдармен өзара іс-қимыл жасасады;</w:t>
      </w:r>
    </w:p>
    <w:bookmarkEnd w:id="2780"/>
    <w:bookmarkStart w:name="z2828" w:id="2781"/>
    <w:p>
      <w:pPr>
        <w:spacing w:after="0"/>
        <w:ind w:left="0"/>
        <w:jc w:val="both"/>
      </w:pPr>
      <w:r>
        <w:rPr>
          <w:rFonts w:ascii="Times New Roman"/>
          <w:b w:val="false"/>
          <w:i w:val="false"/>
          <w:color w:val="000000"/>
          <w:sz w:val="28"/>
        </w:rPr>
        <w:t>
      10) көлік объектілерінде қоғамдық тәртіпті сақтауды қамтамасыз ету бойынша патрульдік-бекеттік қызмет атқаруды жүзеге асырады;</w:t>
      </w:r>
    </w:p>
    <w:bookmarkEnd w:id="2781"/>
    <w:bookmarkStart w:name="z2829" w:id="2782"/>
    <w:p>
      <w:pPr>
        <w:spacing w:after="0"/>
        <w:ind w:left="0"/>
        <w:jc w:val="both"/>
      </w:pPr>
      <w:r>
        <w:rPr>
          <w:rFonts w:ascii="Times New Roman"/>
          <w:b w:val="false"/>
          <w:i w:val="false"/>
          <w:color w:val="000000"/>
          <w:sz w:val="28"/>
        </w:rPr>
        <w:t>
      11) азаматтарды құқықтық тәрбиелеу бойынша шараларды іске асырады, құқықтық тәртіптің және көліктегі полиция органдары қызметінің жай-күйі туралы қоғамдық пікірді зерделейді;</w:t>
      </w:r>
    </w:p>
    <w:bookmarkEnd w:id="2782"/>
    <w:bookmarkStart w:name="z2830" w:id="2783"/>
    <w:p>
      <w:pPr>
        <w:spacing w:after="0"/>
        <w:ind w:left="0"/>
        <w:jc w:val="both"/>
      </w:pPr>
      <w:r>
        <w:rPr>
          <w:rFonts w:ascii="Times New Roman"/>
          <w:b w:val="false"/>
          <w:i w:val="false"/>
          <w:color w:val="000000"/>
          <w:sz w:val="28"/>
        </w:rPr>
        <w:t>
      12) кәмелетке толмағандарды құқық бұзушылықтар, қоғамға жат әрекеттер жасауға тартатын не балаларға қатысты басқа да құқыққа қарсы әрекеттер жасайтын адамдарды анықтайды және оларды Қазақстан Республикасының заңдарында көзделген жауаптылыққа тарту жөнінде шаралар қолданады;</w:t>
      </w:r>
    </w:p>
    <w:bookmarkEnd w:id="2783"/>
    <w:bookmarkStart w:name="z2831" w:id="2784"/>
    <w:p>
      <w:pPr>
        <w:spacing w:after="0"/>
        <w:ind w:left="0"/>
        <w:jc w:val="both"/>
      </w:pPr>
      <w:r>
        <w:rPr>
          <w:rFonts w:ascii="Times New Roman"/>
          <w:b w:val="false"/>
          <w:i w:val="false"/>
          <w:color w:val="000000"/>
          <w:sz w:val="28"/>
        </w:rPr>
        <w:t>
      13) бұзушылық жасауға ықпал ететін себептер мен жағдайларды жою үшін мүдделі мемлекеттік органдарға ұсыныстар енгізе отырып, кәмелетке толмағандармен құқық бұзушылық жасау немесе оларға қатысты жасалатын құқық бұзушылықтар фактілерін болдырмау бойынша шараларды қабылдайды, олардың орындалуын бақылауды қамтамасыз етеді;</w:t>
      </w:r>
    </w:p>
    <w:bookmarkEnd w:id="2784"/>
    <w:bookmarkStart w:name="z2832" w:id="2785"/>
    <w:p>
      <w:pPr>
        <w:spacing w:after="0"/>
        <w:ind w:left="0"/>
        <w:jc w:val="both"/>
      </w:pPr>
      <w:r>
        <w:rPr>
          <w:rFonts w:ascii="Times New Roman"/>
          <w:b w:val="false"/>
          <w:i w:val="false"/>
          <w:color w:val="000000"/>
          <w:sz w:val="28"/>
        </w:rPr>
        <w:t>
      14) кәмелетке толмағандар жасаған немесе олардың қатысуымен жасалған әкімшілік және қылмыстық құқық бұзушылықтар туралы арыздар мен хабарламаларды қарайды және оларға ықпал ететін себептер мен жағдайларды жою жөнінде шаралар қабылдау туралы ұсынымдар шығарады, олардың орындалуын бақылауды қамтамасыз етеді;</w:t>
      </w:r>
    </w:p>
    <w:bookmarkEnd w:id="2785"/>
    <w:bookmarkStart w:name="z2833" w:id="2786"/>
    <w:p>
      <w:pPr>
        <w:spacing w:after="0"/>
        <w:ind w:left="0"/>
        <w:jc w:val="both"/>
      </w:pPr>
      <w:r>
        <w:rPr>
          <w:rFonts w:ascii="Times New Roman"/>
          <w:b w:val="false"/>
          <w:i w:val="false"/>
          <w:color w:val="000000"/>
          <w:sz w:val="28"/>
        </w:rPr>
        <w:t>
      15) жаппай тәртіпсіздіктің жолын кесуге қатысады;</w:t>
      </w:r>
    </w:p>
    <w:bookmarkEnd w:id="2786"/>
    <w:bookmarkStart w:name="z2834" w:id="2787"/>
    <w:p>
      <w:pPr>
        <w:spacing w:after="0"/>
        <w:ind w:left="0"/>
        <w:jc w:val="both"/>
      </w:pPr>
      <w:r>
        <w:rPr>
          <w:rFonts w:ascii="Times New Roman"/>
          <w:b w:val="false"/>
          <w:i w:val="false"/>
          <w:color w:val="000000"/>
          <w:sz w:val="28"/>
        </w:rPr>
        <w:t>
      16)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2787"/>
    <w:bookmarkStart w:name="z2835" w:id="2788"/>
    <w:p>
      <w:pPr>
        <w:spacing w:after="0"/>
        <w:ind w:left="0"/>
        <w:jc w:val="both"/>
      </w:pPr>
      <w:r>
        <w:rPr>
          <w:rFonts w:ascii="Times New Roman"/>
          <w:b w:val="false"/>
          <w:i w:val="false"/>
          <w:color w:val="000000"/>
          <w:sz w:val="28"/>
        </w:rPr>
        <w:t>
      17) карантиндік іс-шараларға қатысады;</w:t>
      </w:r>
    </w:p>
    <w:bookmarkEnd w:id="2788"/>
    <w:bookmarkStart w:name="z2836" w:id="2789"/>
    <w:p>
      <w:pPr>
        <w:spacing w:after="0"/>
        <w:ind w:left="0"/>
        <w:jc w:val="both"/>
      </w:pPr>
      <w:r>
        <w:rPr>
          <w:rFonts w:ascii="Times New Roman"/>
          <w:b w:val="false"/>
          <w:i w:val="false"/>
          <w:color w:val="000000"/>
          <w:sz w:val="28"/>
        </w:rPr>
        <w:t>
      18) жеке және заңды тұлғаларға қылмыстық немесе әкімшілік құқық бұзушылықты жасауға ықпал ететін себептер мен жағдайларды жою туралы орындауға міндетті ұйғарымдарды, ұсынымдарды енгізеді;</w:t>
      </w:r>
    </w:p>
    <w:bookmarkEnd w:id="2789"/>
    <w:bookmarkStart w:name="z2837" w:id="2790"/>
    <w:p>
      <w:pPr>
        <w:spacing w:after="0"/>
        <w:ind w:left="0"/>
        <w:jc w:val="both"/>
      </w:pPr>
      <w:r>
        <w:rPr>
          <w:rFonts w:ascii="Times New Roman"/>
          <w:b w:val="false"/>
          <w:i w:val="false"/>
          <w:color w:val="000000"/>
          <w:sz w:val="28"/>
        </w:rPr>
        <w:t>
      19) жедел-профилактикалық, іздестіру және өзге де арнайы іс-шараларды өткізу кезінде бақылау-өткізу пункттерін белгілейді;</w:t>
      </w:r>
    </w:p>
    <w:bookmarkEnd w:id="2790"/>
    <w:bookmarkStart w:name="z2838" w:id="2791"/>
    <w:p>
      <w:pPr>
        <w:spacing w:after="0"/>
        <w:ind w:left="0"/>
        <w:jc w:val="both"/>
      </w:pPr>
      <w:r>
        <w:rPr>
          <w:rFonts w:ascii="Times New Roman"/>
          <w:b w:val="false"/>
          <w:i w:val="false"/>
          <w:color w:val="000000"/>
          <w:sz w:val="28"/>
        </w:rPr>
        <w:t>
      20) заңнамаға сәйкес қаруды, оқ-дәрілерді, есірткі құралдарын, психотроптық заттар мен прекурсорларды, сондай-ақ өзге де тыйым салынған заттарды алып қою жөніндегі профилактикалық іс-шаралар жүргізуді ұйымдастырады;</w:t>
      </w:r>
    </w:p>
    <w:bookmarkEnd w:id="2791"/>
    <w:bookmarkStart w:name="z2839" w:id="2792"/>
    <w:p>
      <w:pPr>
        <w:spacing w:after="0"/>
        <w:ind w:left="0"/>
        <w:jc w:val="both"/>
      </w:pPr>
      <w:r>
        <w:rPr>
          <w:rFonts w:ascii="Times New Roman"/>
          <w:b w:val="false"/>
          <w:i w:val="false"/>
          <w:color w:val="000000"/>
          <w:sz w:val="28"/>
        </w:rPr>
        <w:t>
      21)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2792"/>
    <w:bookmarkStart w:name="z2840" w:id="2793"/>
    <w:p>
      <w:pPr>
        <w:spacing w:after="0"/>
        <w:ind w:left="0"/>
        <w:jc w:val="both"/>
      </w:pPr>
      <w:r>
        <w:rPr>
          <w:rFonts w:ascii="Times New Roman"/>
          <w:b w:val="false"/>
          <w:i w:val="false"/>
          <w:color w:val="000000"/>
          <w:sz w:val="28"/>
        </w:rPr>
        <w:t>
      22) құзыреті шегінде қылмыстық құқық бұзушылықтарды анықтауды, жолын кесуді, алдын алуды және ашуды ұйымдастырады және жүзеге асырады;</w:t>
      </w:r>
    </w:p>
    <w:bookmarkEnd w:id="2793"/>
    <w:bookmarkStart w:name="z2841" w:id="2794"/>
    <w:p>
      <w:pPr>
        <w:spacing w:after="0"/>
        <w:ind w:left="0"/>
        <w:jc w:val="both"/>
      </w:pPr>
      <w:r>
        <w:rPr>
          <w:rFonts w:ascii="Times New Roman"/>
          <w:b w:val="false"/>
          <w:i w:val="false"/>
          <w:color w:val="000000"/>
          <w:sz w:val="28"/>
        </w:rPr>
        <w:t>
      23) заңнамаға сәйкес жедел-іздестіру қызметін жүзеге асырады;</w:t>
      </w:r>
    </w:p>
    <w:bookmarkEnd w:id="2794"/>
    <w:bookmarkStart w:name="z2842" w:id="2795"/>
    <w:p>
      <w:pPr>
        <w:spacing w:after="0"/>
        <w:ind w:left="0"/>
        <w:jc w:val="both"/>
      </w:pPr>
      <w:r>
        <w:rPr>
          <w:rFonts w:ascii="Times New Roman"/>
          <w:b w:val="false"/>
          <w:i w:val="false"/>
          <w:color w:val="000000"/>
          <w:sz w:val="28"/>
        </w:rPr>
        <w:t>
      24) ішкі істер органдарының құзыретіне жатқызылатын қылмыстық құқық бұзушылықтар бойынша сотқа дейінгі тергеп-тексеруді жүзеге асырады;</w:t>
      </w:r>
    </w:p>
    <w:bookmarkEnd w:id="2795"/>
    <w:bookmarkStart w:name="z2843" w:id="2796"/>
    <w:p>
      <w:pPr>
        <w:spacing w:after="0"/>
        <w:ind w:left="0"/>
        <w:jc w:val="both"/>
      </w:pPr>
      <w:r>
        <w:rPr>
          <w:rFonts w:ascii="Times New Roman"/>
          <w:b w:val="false"/>
          <w:i w:val="false"/>
          <w:color w:val="000000"/>
          <w:sz w:val="28"/>
        </w:rPr>
        <w:t>
      25) сотқа дейінгі тергеп-тексерудің жүргізілуіне және тергеушілердің заңдылықты сақтауына процестік бақылауды жүзеге асырады, неғұрлым күрделі қылмыстық істерді тергеп-тексеруге көмек көрсетеді, осы істер бойынша байқау ісін жүргізеді;</w:t>
      </w:r>
    </w:p>
    <w:bookmarkEnd w:id="2796"/>
    <w:bookmarkStart w:name="z2844" w:id="2797"/>
    <w:p>
      <w:pPr>
        <w:spacing w:after="0"/>
        <w:ind w:left="0"/>
        <w:jc w:val="both"/>
      </w:pPr>
      <w:r>
        <w:rPr>
          <w:rFonts w:ascii="Times New Roman"/>
          <w:b w:val="false"/>
          <w:i w:val="false"/>
          <w:color w:val="000000"/>
          <w:sz w:val="28"/>
        </w:rPr>
        <w:t>
      26) тергеушілердің құқық қолдану практикасын және оны жетілдіру жөнінде ұсыныстар енгізуді, сондай-ақ қолданыстағы заңнаманың жүйелі есебін жүргізуді, қарамағындағы органдарды оның өзгерістері мен толықтырулары туралы хабардар етуді зерделейді;</w:t>
      </w:r>
    </w:p>
    <w:bookmarkEnd w:id="2797"/>
    <w:bookmarkStart w:name="z2845" w:id="2798"/>
    <w:p>
      <w:pPr>
        <w:spacing w:after="0"/>
        <w:ind w:left="0"/>
        <w:jc w:val="both"/>
      </w:pPr>
      <w:r>
        <w:rPr>
          <w:rFonts w:ascii="Times New Roman"/>
          <w:b w:val="false"/>
          <w:i w:val="false"/>
          <w:color w:val="000000"/>
          <w:sz w:val="28"/>
        </w:rPr>
        <w:t>
      27) тергеу және заңда көзделген өзге де процестік әрекеттерді жүргізу кезінде соттардың, судьялардың қаулыларының, прокурорлардың жазбаша тапсырмаларының ұйғарымын орындайды;</w:t>
      </w:r>
    </w:p>
    <w:bookmarkEnd w:id="2798"/>
    <w:bookmarkStart w:name="z2846" w:id="2799"/>
    <w:p>
      <w:pPr>
        <w:spacing w:after="0"/>
        <w:ind w:left="0"/>
        <w:jc w:val="both"/>
      </w:pPr>
      <w:r>
        <w:rPr>
          <w:rFonts w:ascii="Times New Roman"/>
          <w:b w:val="false"/>
          <w:i w:val="false"/>
          <w:color w:val="000000"/>
          <w:sz w:val="28"/>
        </w:rPr>
        <w:t>
      28) қылмыстық процеске қатысушылардың және өзге де адамдардың өмірін, денсаулығын, ар-намысын, қадір-қасиетін және мүлкін қорғауды қамтамасыз етуді ұйымдастырады;</w:t>
      </w:r>
    </w:p>
    <w:bookmarkEnd w:id="2799"/>
    <w:bookmarkStart w:name="z2847" w:id="2800"/>
    <w:p>
      <w:pPr>
        <w:spacing w:after="0"/>
        <w:ind w:left="0"/>
        <w:jc w:val="both"/>
      </w:pPr>
      <w:r>
        <w:rPr>
          <w:rFonts w:ascii="Times New Roman"/>
          <w:b w:val="false"/>
          <w:i w:val="false"/>
          <w:color w:val="000000"/>
          <w:sz w:val="28"/>
        </w:rPr>
        <w:t>
      29) Қазақстан Республикасының халықаралық шарттарына сәйкес шет мемлекеттердің құзыретті органдарының қылмыстық істер бойынша құқықтық көмек көрсету туралы сұрау салуларын ұйымдастырады және орындайды;</w:t>
      </w:r>
    </w:p>
    <w:bookmarkEnd w:id="2800"/>
    <w:bookmarkStart w:name="z2848" w:id="2801"/>
    <w:p>
      <w:pPr>
        <w:spacing w:after="0"/>
        <w:ind w:left="0"/>
        <w:jc w:val="both"/>
      </w:pPr>
      <w:r>
        <w:rPr>
          <w:rFonts w:ascii="Times New Roman"/>
          <w:b w:val="false"/>
          <w:i w:val="false"/>
          <w:color w:val="000000"/>
          <w:sz w:val="28"/>
        </w:rPr>
        <w:t>
      30) азаматтарды қабылдауды жүзеге асырады, азаматтардың, лауазымды адамдардың ауызша және жазбаша өтініштерін, өтініштері мен ұсыныстарын уақтылы және толық қарайды, олар бойынша шешімдер қабылдайды;</w:t>
      </w:r>
    </w:p>
    <w:bookmarkEnd w:id="2801"/>
    <w:bookmarkStart w:name="z2849" w:id="2802"/>
    <w:p>
      <w:pPr>
        <w:spacing w:after="0"/>
        <w:ind w:left="0"/>
        <w:jc w:val="both"/>
      </w:pPr>
      <w:r>
        <w:rPr>
          <w:rFonts w:ascii="Times New Roman"/>
          <w:b w:val="false"/>
          <w:i w:val="false"/>
          <w:color w:val="000000"/>
          <w:sz w:val="28"/>
        </w:rPr>
        <w:t>
      31) қылмыстық құқық бұзушылық жасағанды, сотқа дейінгі тергеп-тексеруден немесе соттан жасырынған, қылмыстық жазаларды өтеуден жалтарған адамдарды, хабар-ошарсыз кеткен, із-түссіз жоғалған және өзге де адамдарды іздестіруді, танылмаған мәйіттерді сәйкестендіруді жүзеге асырады;</w:t>
      </w:r>
    </w:p>
    <w:bookmarkEnd w:id="2802"/>
    <w:bookmarkStart w:name="z2850" w:id="2803"/>
    <w:p>
      <w:pPr>
        <w:spacing w:after="0"/>
        <w:ind w:left="0"/>
        <w:jc w:val="both"/>
      </w:pPr>
      <w:r>
        <w:rPr>
          <w:rFonts w:ascii="Times New Roman"/>
          <w:b w:val="false"/>
          <w:i w:val="false"/>
          <w:color w:val="000000"/>
          <w:sz w:val="28"/>
        </w:rPr>
        <w:t>
      32) арнаулы, құқық қорғау және мемлекеттік органдармен бірлесіп терроризм актілерінің жолын кесу, кепілге алынғандарды босату және жарылғыш құрылғыларды залалсыздандыру жөніндегі терроризмге қарсы және арнаулы операцияларға қатысады;</w:t>
      </w:r>
    </w:p>
    <w:bookmarkEnd w:id="2803"/>
    <w:bookmarkStart w:name="z2851" w:id="2804"/>
    <w:p>
      <w:pPr>
        <w:spacing w:after="0"/>
        <w:ind w:left="0"/>
        <w:jc w:val="both"/>
      </w:pPr>
      <w:r>
        <w:rPr>
          <w:rFonts w:ascii="Times New Roman"/>
          <w:b w:val="false"/>
          <w:i w:val="false"/>
          <w:color w:val="000000"/>
          <w:sz w:val="28"/>
        </w:rPr>
        <w:t>
      33) экстрадицияланатын және сотталғандарды шет мемлекеттермен қабылдауды-беруді ұйымдастырады;</w:t>
      </w:r>
    </w:p>
    <w:bookmarkEnd w:id="2804"/>
    <w:bookmarkStart w:name="z2852" w:id="2805"/>
    <w:p>
      <w:pPr>
        <w:spacing w:after="0"/>
        <w:ind w:left="0"/>
        <w:jc w:val="both"/>
      </w:pPr>
      <w:r>
        <w:rPr>
          <w:rFonts w:ascii="Times New Roman"/>
          <w:b w:val="false"/>
          <w:i w:val="false"/>
          <w:color w:val="000000"/>
          <w:sz w:val="28"/>
        </w:rPr>
        <w:t>
      34) Қазақстан Республикасының халықаралық шарттарына сәйкес заңнамада белгіленген тәртіпте қылмыстық істер бойынша құқықтық көмек көрсету туралы шет мемлекеттердің құзыретті органдарының сұрау салуын орындайды;</w:t>
      </w:r>
    </w:p>
    <w:bookmarkEnd w:id="2805"/>
    <w:bookmarkStart w:name="z2853" w:id="2806"/>
    <w:p>
      <w:pPr>
        <w:spacing w:after="0"/>
        <w:ind w:left="0"/>
        <w:jc w:val="both"/>
      </w:pPr>
      <w:r>
        <w:rPr>
          <w:rFonts w:ascii="Times New Roman"/>
          <w:b w:val="false"/>
          <w:i w:val="false"/>
          <w:color w:val="000000"/>
          <w:sz w:val="28"/>
        </w:rPr>
        <w:t>
      35) қылмыстық процеске қатысушылардың және өзге де адамдардың өмірін, денсаулығын, ар-намысын, қадыр-қасиетін және мүлкін қорғауды бақылауды жүзеге асырады;</w:t>
      </w:r>
    </w:p>
    <w:bookmarkEnd w:id="2806"/>
    <w:bookmarkStart w:name="z2854" w:id="2807"/>
    <w:p>
      <w:pPr>
        <w:spacing w:after="0"/>
        <w:ind w:left="0"/>
        <w:jc w:val="both"/>
      </w:pPr>
      <w:r>
        <w:rPr>
          <w:rFonts w:ascii="Times New Roman"/>
          <w:b w:val="false"/>
          <w:i w:val="false"/>
          <w:color w:val="000000"/>
          <w:sz w:val="28"/>
        </w:rPr>
        <w:t>
      36) есірткі құралдарының, психотроптық заттар мен прекурсорлардың айналымы саласындағы мемлекеттік саясатты іске асыруға, олардың заңсыз айналымына және оларды теріс пайдалануға қарсы іс-қимылға қатысады;</w:t>
      </w:r>
    </w:p>
    <w:bookmarkEnd w:id="2807"/>
    <w:bookmarkStart w:name="z2855" w:id="2808"/>
    <w:p>
      <w:pPr>
        <w:spacing w:after="0"/>
        <w:ind w:left="0"/>
        <w:jc w:val="both"/>
      </w:pPr>
      <w:r>
        <w:rPr>
          <w:rFonts w:ascii="Times New Roman"/>
          <w:b w:val="false"/>
          <w:i w:val="false"/>
          <w:color w:val="000000"/>
          <w:sz w:val="28"/>
        </w:rPr>
        <w:t>
      37) қызметі есірткі құралдарының, психотроптық заттардың және перекурсорлардың және олардың заңсыз айналымына және оларды теріс пайдалануға қарсы іс-қимыл саласымен байланысты мамандарды оқытуды, даярлауды, қайта даярлауды, тағылымдамадан өткізуді және біліктілігін арттыруды ұйымдастырады;</w:t>
      </w:r>
    </w:p>
    <w:bookmarkEnd w:id="2808"/>
    <w:bookmarkStart w:name="z2856" w:id="2809"/>
    <w:p>
      <w:pPr>
        <w:spacing w:after="0"/>
        <w:ind w:left="0"/>
        <w:jc w:val="both"/>
      </w:pPr>
      <w:r>
        <w:rPr>
          <w:rFonts w:ascii="Times New Roman"/>
          <w:b w:val="false"/>
          <w:i w:val="false"/>
          <w:color w:val="000000"/>
          <w:sz w:val="28"/>
        </w:rPr>
        <w:t>
      38) есірткі құралдарының, психотроптық заттар мен прекурсорлардың айналымына, осы саладағы заңнаманың әуе және теміржол көлігі учаскелері мен объектілерінде қолданылуына мемлекеттік бақылауды жүзеге асырады;</w:t>
      </w:r>
    </w:p>
    <w:bookmarkEnd w:id="2809"/>
    <w:bookmarkStart w:name="z2857" w:id="2810"/>
    <w:p>
      <w:pPr>
        <w:spacing w:after="0"/>
        <w:ind w:left="0"/>
        <w:jc w:val="both"/>
      </w:pPr>
      <w:r>
        <w:rPr>
          <w:rFonts w:ascii="Times New Roman"/>
          <w:b w:val="false"/>
          <w:i w:val="false"/>
          <w:color w:val="000000"/>
          <w:sz w:val="28"/>
        </w:rPr>
        <w:t>
      39) қолда бармен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810"/>
    <w:bookmarkStart w:name="z2858" w:id="2811"/>
    <w:p>
      <w:pPr>
        <w:spacing w:after="0"/>
        <w:ind w:left="0"/>
        <w:jc w:val="both"/>
      </w:pPr>
      <w:r>
        <w:rPr>
          <w:rFonts w:ascii="Times New Roman"/>
          <w:b w:val="false"/>
          <w:i w:val="false"/>
          <w:color w:val="000000"/>
          <w:sz w:val="28"/>
        </w:rPr>
        <w:t>
      40) құрамында есірткі бар өсімдіктерді анықтау, сондай-ақ есірткі құралдарын заңсыз тасымалдау арналарын жабу жөніндегі іс-шараларды өткізеді;</w:t>
      </w:r>
    </w:p>
    <w:bookmarkEnd w:id="2811"/>
    <w:bookmarkStart w:name="z2859" w:id="2812"/>
    <w:p>
      <w:pPr>
        <w:spacing w:after="0"/>
        <w:ind w:left="0"/>
        <w:jc w:val="both"/>
      </w:pPr>
      <w:r>
        <w:rPr>
          <w:rFonts w:ascii="Times New Roman"/>
          <w:b w:val="false"/>
          <w:i w:val="false"/>
          <w:color w:val="000000"/>
          <w:sz w:val="28"/>
        </w:rPr>
        <w:t>
      41) есірткі құралдарының, психотроптық заттардың және перекурсорлардың заңсыз айналымы саласындағы мемлекеттік органдардың және өзге ұйымдардың, сондай-ақ есірткі қылмысына қарсы іс-қимыл жөніндегі өңірлік консультативтік-кеңесші органдардың қызметін үйлестіруді жүзеге асырады;</w:t>
      </w:r>
    </w:p>
    <w:bookmarkEnd w:id="2812"/>
    <w:bookmarkStart w:name="z2860" w:id="2813"/>
    <w:p>
      <w:pPr>
        <w:spacing w:after="0"/>
        <w:ind w:left="0"/>
        <w:jc w:val="both"/>
      </w:pPr>
      <w:r>
        <w:rPr>
          <w:rFonts w:ascii="Times New Roman"/>
          <w:b w:val="false"/>
          <w:i w:val="false"/>
          <w:color w:val="000000"/>
          <w:sz w:val="28"/>
        </w:rPr>
        <w:t>
      42) Қазақстан Республикасында бақылауға жататын есірткі, психотроптық заттардың және перекурсорлардың тізімін және Заңсыз айналымда жүргені анықталған есірткі психотроптық заттарды және прекурсороларды шағын, ірі және аса ірі мөлшерлерге жатқызу туралы жиынтық кестені өзгерту және толықтыру бойынша ұсыныстар енгізеді;</w:t>
      </w:r>
    </w:p>
    <w:bookmarkEnd w:id="2813"/>
    <w:bookmarkStart w:name="z2861" w:id="2814"/>
    <w:p>
      <w:pPr>
        <w:spacing w:after="0"/>
        <w:ind w:left="0"/>
        <w:jc w:val="both"/>
      </w:pPr>
      <w:r>
        <w:rPr>
          <w:rFonts w:ascii="Times New Roman"/>
          <w:b w:val="false"/>
          <w:i w:val="false"/>
          <w:color w:val="000000"/>
          <w:sz w:val="28"/>
        </w:rPr>
        <w:t>
      43) әуе және темір жол объектілерінде, учаскелерінде есірткі жағдайының, есірткінің заңсыз айналымға түсуінің өңіраралық көздері мен түсу арналарының даму жай-күйі мен үрдістерін, оларды жабу бойынша шараларды әзірлеуді, тиісті апараттық-аналитикалық материалдарды дайындауды талдайды;</w:t>
      </w:r>
    </w:p>
    <w:bookmarkEnd w:id="2814"/>
    <w:bookmarkStart w:name="z2862" w:id="2815"/>
    <w:p>
      <w:pPr>
        <w:spacing w:after="0"/>
        <w:ind w:left="0"/>
        <w:jc w:val="both"/>
      </w:pPr>
      <w:r>
        <w:rPr>
          <w:rFonts w:ascii="Times New Roman"/>
          <w:b w:val="false"/>
          <w:i w:val="false"/>
          <w:color w:val="000000"/>
          <w:sz w:val="28"/>
        </w:rPr>
        <w:t>
      44) азаматтық пен азаматтардың көші-қоны саласындағы мемлекеттік саясатты іске асыруға қатысады;</w:t>
      </w:r>
    </w:p>
    <w:bookmarkEnd w:id="2815"/>
    <w:bookmarkStart w:name="z2863" w:id="2816"/>
    <w:p>
      <w:pPr>
        <w:spacing w:after="0"/>
        <w:ind w:left="0"/>
        <w:jc w:val="both"/>
      </w:pPr>
      <w:r>
        <w:rPr>
          <w:rFonts w:ascii="Times New Roman"/>
          <w:b w:val="false"/>
          <w:i w:val="false"/>
          <w:color w:val="000000"/>
          <w:sz w:val="28"/>
        </w:rPr>
        <w:t>
      45)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2816"/>
    <w:bookmarkStart w:name="z2864" w:id="2817"/>
    <w:p>
      <w:pPr>
        <w:spacing w:after="0"/>
        <w:ind w:left="0"/>
        <w:jc w:val="both"/>
      </w:pPr>
      <w:r>
        <w:rPr>
          <w:rFonts w:ascii="Times New Roman"/>
          <w:b w:val="false"/>
          <w:i w:val="false"/>
          <w:color w:val="000000"/>
          <w:sz w:val="28"/>
        </w:rPr>
        <w:t>
      46) азаматтардың көші-қоны саласындағы заңнаманы сақтау бойынша жүйелі ақпараттық-түсіндіру жұмысын ұйымдастырады;</w:t>
      </w:r>
    </w:p>
    <w:bookmarkEnd w:id="2817"/>
    <w:bookmarkStart w:name="z2865" w:id="2818"/>
    <w:p>
      <w:pPr>
        <w:spacing w:after="0"/>
        <w:ind w:left="0"/>
        <w:jc w:val="both"/>
      </w:pPr>
      <w:r>
        <w:rPr>
          <w:rFonts w:ascii="Times New Roman"/>
          <w:b w:val="false"/>
          <w:i w:val="false"/>
          <w:color w:val="000000"/>
          <w:sz w:val="28"/>
        </w:rPr>
        <w:t>
      47) көші-қон заңнамасын, оның ішінде халықаралық міндеттемелерге сәйкес іс-шараларды қасақана бұзған шетелдіктерді әкімшілік жауапкершілікке тарту, соттың шығарып жіберу туралы шешімін орындамаған шетелдіктерді анықтау бойынша "Мигрант", "Заңсыз келуші" профилактикалық іс-шаралар өткізуді ұйымдастырады;</w:t>
      </w:r>
    </w:p>
    <w:bookmarkEnd w:id="2818"/>
    <w:bookmarkStart w:name="z2866" w:id="2819"/>
    <w:p>
      <w:pPr>
        <w:spacing w:after="0"/>
        <w:ind w:left="0"/>
        <w:jc w:val="both"/>
      </w:pPr>
      <w:r>
        <w:rPr>
          <w:rFonts w:ascii="Times New Roman"/>
          <w:b w:val="false"/>
          <w:i w:val="false"/>
          <w:color w:val="000000"/>
          <w:sz w:val="28"/>
        </w:rPr>
        <w:t>
      48) шетел азаматтарын елден тыс жерлерге шығарып жіберуді ұйымдастырады;</w:t>
      </w:r>
    </w:p>
    <w:bookmarkEnd w:id="2819"/>
    <w:bookmarkStart w:name="z2867" w:id="2820"/>
    <w:p>
      <w:pPr>
        <w:spacing w:after="0"/>
        <w:ind w:left="0"/>
        <w:jc w:val="both"/>
      </w:pPr>
      <w:r>
        <w:rPr>
          <w:rFonts w:ascii="Times New Roman"/>
          <w:b w:val="false"/>
          <w:i w:val="false"/>
          <w:color w:val="000000"/>
          <w:sz w:val="28"/>
        </w:rPr>
        <w:t>
      49) келу визаларын беру, мемлекеттік шекараны кесіп өту үшін және олардың Қазақстан Республикасынан кетуі үшін шетелдіктерді әкімшілік жауаптылыққа тартқаннан кейін шығу визаларын беру;</w:t>
      </w:r>
    </w:p>
    <w:bookmarkEnd w:id="2820"/>
    <w:bookmarkStart w:name="z2868" w:id="2821"/>
    <w:p>
      <w:pPr>
        <w:spacing w:after="0"/>
        <w:ind w:left="0"/>
        <w:jc w:val="both"/>
      </w:pPr>
      <w:r>
        <w:rPr>
          <w:rFonts w:ascii="Times New Roman"/>
          <w:b w:val="false"/>
          <w:i w:val="false"/>
          <w:color w:val="000000"/>
          <w:sz w:val="28"/>
        </w:rPr>
        <w:t>
      50) Қазақстан Республикасы Ұлттық қауіпсіздік комитетінің Шекара қызметтерін Қазақстан Республикасының шекара маңындағы учаскелері мен теміржол көлігі объектілеріндегі құқықтық тәртіптің жай-күйі, Қазақстан Республикасының Мемлекеттік шекарасына және Қазақстан Республикасы Ұлттық қауіпсіздік комитетінің Шекара қызметіне қатысты құқыққа қарсы ұмтылыстары бар қылмыстық топтар мен адамдар туралы хабардар етеді;</w:t>
      </w:r>
    </w:p>
    <w:bookmarkEnd w:id="2821"/>
    <w:bookmarkStart w:name="z2869" w:id="2822"/>
    <w:p>
      <w:pPr>
        <w:spacing w:after="0"/>
        <w:ind w:left="0"/>
        <w:jc w:val="both"/>
      </w:pPr>
      <w:r>
        <w:rPr>
          <w:rFonts w:ascii="Times New Roman"/>
          <w:b w:val="false"/>
          <w:i w:val="false"/>
          <w:color w:val="000000"/>
          <w:sz w:val="28"/>
        </w:rPr>
        <w:t>
      51) азаматтардың және лауазымды адамдардың, шетелдіктердің және азаматтығы жоқ адамдардың олар үшін белгіленген келу, шығу, тұруы және Қазақстан Республикасы аумағы арқылы транзиттік өту қағидаларын сақтауын бақылауды жүзеге асырады;</w:t>
      </w:r>
    </w:p>
    <w:bookmarkEnd w:id="2822"/>
    <w:bookmarkStart w:name="z2870" w:id="2823"/>
    <w:p>
      <w:pPr>
        <w:spacing w:after="0"/>
        <w:ind w:left="0"/>
        <w:jc w:val="both"/>
      </w:pPr>
      <w:r>
        <w:rPr>
          <w:rFonts w:ascii="Times New Roman"/>
          <w:b w:val="false"/>
          <w:i w:val="false"/>
          <w:color w:val="000000"/>
          <w:sz w:val="28"/>
        </w:rPr>
        <w:t>
      52) жедел-криминалистикалық қызметті жүзеге асырады;</w:t>
      </w:r>
    </w:p>
    <w:bookmarkEnd w:id="2823"/>
    <w:bookmarkStart w:name="z2871" w:id="2824"/>
    <w:p>
      <w:pPr>
        <w:spacing w:after="0"/>
        <w:ind w:left="0"/>
        <w:jc w:val="both"/>
      </w:pPr>
      <w:r>
        <w:rPr>
          <w:rFonts w:ascii="Times New Roman"/>
          <w:b w:val="false"/>
          <w:i w:val="false"/>
          <w:color w:val="000000"/>
          <w:sz w:val="28"/>
        </w:rPr>
        <w:t>
      53) профилактикалық есепке қойылған күдікті, айыпталған адамдарды криминалистикалық есепке қою үшін суретке түсіру, дактилоскопиялау, дыбыстық жазба, бейнетүсірілім жүргізу, биологиялық, одорологиялық және басқа үлгілерді алады;</w:t>
      </w:r>
    </w:p>
    <w:bookmarkEnd w:id="2824"/>
    <w:bookmarkStart w:name="z2872" w:id="2825"/>
    <w:p>
      <w:pPr>
        <w:spacing w:after="0"/>
        <w:ind w:left="0"/>
        <w:jc w:val="both"/>
      </w:pPr>
      <w:r>
        <w:rPr>
          <w:rFonts w:ascii="Times New Roman"/>
          <w:b w:val="false"/>
          <w:i w:val="false"/>
          <w:color w:val="000000"/>
          <w:sz w:val="28"/>
        </w:rPr>
        <w:t>
      54) әуе және теміржол көлігінің учаскелері мен объектілерінде криминогендік ахуалға кешенді талдау және жедел ақпаратты үздіксіз жинауды қамтамасыз етеді;</w:t>
      </w:r>
    </w:p>
    <w:bookmarkEnd w:id="2825"/>
    <w:bookmarkStart w:name="z2873" w:id="2826"/>
    <w:p>
      <w:pPr>
        <w:spacing w:after="0"/>
        <w:ind w:left="0"/>
        <w:jc w:val="both"/>
      </w:pPr>
      <w:r>
        <w:rPr>
          <w:rFonts w:ascii="Times New Roman"/>
          <w:b w:val="false"/>
          <w:i w:val="false"/>
          <w:color w:val="000000"/>
          <w:sz w:val="28"/>
        </w:rPr>
        <w:t>
      55) ведомстволық және жедел есепті қалыптастырады және сүйемелдейді;</w:t>
      </w:r>
    </w:p>
    <w:bookmarkEnd w:id="2826"/>
    <w:bookmarkStart w:name="z2874" w:id="2827"/>
    <w:p>
      <w:pPr>
        <w:spacing w:after="0"/>
        <w:ind w:left="0"/>
        <w:jc w:val="both"/>
      </w:pPr>
      <w:r>
        <w:rPr>
          <w:rFonts w:ascii="Times New Roman"/>
          <w:b w:val="false"/>
          <w:i w:val="false"/>
          <w:color w:val="000000"/>
          <w:sz w:val="28"/>
        </w:rPr>
        <w:t>
      56) нормативтік құқықтық актілер шеңберінде, Қазақстан Республикасы ішкі істер органдарының бөліністерін, арнайы, құқық қорғау және мемлекеттік органдарын, сондай-ақ Тәуелсіз Мемлекеттер Достастығына қатысушы мемлекеттер жасаған келісімдер шеңберінде ақпараттық қамтамасыз етуді жүзеге асырады;</w:t>
      </w:r>
    </w:p>
    <w:bookmarkEnd w:id="2827"/>
    <w:bookmarkStart w:name="z2875" w:id="2828"/>
    <w:p>
      <w:pPr>
        <w:spacing w:after="0"/>
        <w:ind w:left="0"/>
        <w:jc w:val="both"/>
      </w:pPr>
      <w:r>
        <w:rPr>
          <w:rFonts w:ascii="Times New Roman"/>
          <w:b w:val="false"/>
          <w:i w:val="false"/>
          <w:color w:val="000000"/>
          <w:sz w:val="28"/>
        </w:rPr>
        <w:t>
      57) дербес деректерді өңдеу кезінде заңнаманың және ақпараттық қауіпсіздік талаптарын сақтай отырып, бөліністердің Департаменттің ақпараттық ресурстарына қолжетімділігін қамтамасыз етеді;</w:t>
      </w:r>
    </w:p>
    <w:bookmarkEnd w:id="2828"/>
    <w:bookmarkStart w:name="z2876" w:id="2829"/>
    <w:p>
      <w:pPr>
        <w:spacing w:after="0"/>
        <w:ind w:left="0"/>
        <w:jc w:val="both"/>
      </w:pPr>
      <w:r>
        <w:rPr>
          <w:rFonts w:ascii="Times New Roman"/>
          <w:b w:val="false"/>
          <w:i w:val="false"/>
          <w:color w:val="000000"/>
          <w:sz w:val="28"/>
        </w:rPr>
        <w:t>
      58) ведомстволық, статистикалық, мұрағаттық және өзге ақпараттарды жинауды, жинақтауды, өңдеуді, оларды Қазақстан Республикасының заңнамасына сәйкес ұсынуды жүзеге асырады;</w:t>
      </w:r>
    </w:p>
    <w:bookmarkEnd w:id="2829"/>
    <w:bookmarkStart w:name="z2877" w:id="2830"/>
    <w:p>
      <w:pPr>
        <w:spacing w:after="0"/>
        <w:ind w:left="0"/>
        <w:jc w:val="both"/>
      </w:pPr>
      <w:r>
        <w:rPr>
          <w:rFonts w:ascii="Times New Roman"/>
          <w:b w:val="false"/>
          <w:i w:val="false"/>
          <w:color w:val="000000"/>
          <w:sz w:val="28"/>
        </w:rPr>
        <w:t>
      59) ішкі істер органдарының жүйесінде бірыңғай мемлекеттік кадр саясатын іске асыруға қатысады;</w:t>
      </w:r>
    </w:p>
    <w:bookmarkEnd w:id="2830"/>
    <w:bookmarkStart w:name="z2878" w:id="2831"/>
    <w:p>
      <w:pPr>
        <w:spacing w:after="0"/>
        <w:ind w:left="0"/>
        <w:jc w:val="both"/>
      </w:pPr>
      <w:r>
        <w:rPr>
          <w:rFonts w:ascii="Times New Roman"/>
          <w:b w:val="false"/>
          <w:i w:val="false"/>
          <w:color w:val="000000"/>
          <w:sz w:val="28"/>
        </w:rPr>
        <w:t>
      60) Департамент қызметкерлерінің және жұмыскерлерінің кәсіби құзыретіне аттестаттау өткізеді;</w:t>
      </w:r>
    </w:p>
    <w:bookmarkEnd w:id="2831"/>
    <w:bookmarkStart w:name="z2879" w:id="2832"/>
    <w:p>
      <w:pPr>
        <w:spacing w:after="0"/>
        <w:ind w:left="0"/>
        <w:jc w:val="both"/>
      </w:pPr>
      <w:r>
        <w:rPr>
          <w:rFonts w:ascii="Times New Roman"/>
          <w:b w:val="false"/>
          <w:i w:val="false"/>
          <w:color w:val="000000"/>
          <w:sz w:val="28"/>
        </w:rPr>
        <w:t>
      61) Департамент бөліністеріне кадрларды даярлауды және оқытуды ұйымдастырады, Министрліктің білім беру ұйымдарының бітірушілерін Департамент бөліністеріне жұмысқа орналастыруды жүзеге асырады;</w:t>
      </w:r>
    </w:p>
    <w:bookmarkEnd w:id="2832"/>
    <w:bookmarkStart w:name="z2880" w:id="2833"/>
    <w:p>
      <w:pPr>
        <w:spacing w:after="0"/>
        <w:ind w:left="0"/>
        <w:jc w:val="both"/>
      </w:pPr>
      <w:r>
        <w:rPr>
          <w:rFonts w:ascii="Times New Roman"/>
          <w:b w:val="false"/>
          <w:i w:val="false"/>
          <w:color w:val="000000"/>
          <w:sz w:val="28"/>
        </w:rPr>
        <w:t>
      62) Департаментте және оның құрылымдық бөліністерінде заңдылықтың сақталуын және сыбайлас жемқорлыққа қарсы, азаптау мен өзге де рұқсат етілмеген жұмыс әдістеріне қарсы іс-қимылды қамтамасыз ету бойынша өзіндік қауіпсіздік бөліністерімен өзара іс-қимылды ұйымдастырады;</w:t>
      </w:r>
    </w:p>
    <w:bookmarkEnd w:id="2833"/>
    <w:bookmarkStart w:name="z2881" w:id="2834"/>
    <w:p>
      <w:pPr>
        <w:spacing w:after="0"/>
        <w:ind w:left="0"/>
        <w:jc w:val="both"/>
      </w:pPr>
      <w:r>
        <w:rPr>
          <w:rFonts w:ascii="Times New Roman"/>
          <w:b w:val="false"/>
          <w:i w:val="false"/>
          <w:color w:val="000000"/>
          <w:sz w:val="28"/>
        </w:rPr>
        <w:t>
      63)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834"/>
    <w:bookmarkStart w:name="z2882" w:id="2835"/>
    <w:p>
      <w:pPr>
        <w:spacing w:after="0"/>
        <w:ind w:left="0"/>
        <w:jc w:val="both"/>
      </w:pPr>
      <w:r>
        <w:rPr>
          <w:rFonts w:ascii="Times New Roman"/>
          <w:b w:val="false"/>
          <w:i w:val="false"/>
          <w:color w:val="000000"/>
          <w:sz w:val="28"/>
        </w:rPr>
        <w:t>
      64) қаржылық, материалдық-техникалық қамтамасыз етуді жүзеге асырады;</w:t>
      </w:r>
    </w:p>
    <w:bookmarkEnd w:id="2835"/>
    <w:bookmarkStart w:name="z2883" w:id="2836"/>
    <w:p>
      <w:pPr>
        <w:spacing w:after="0"/>
        <w:ind w:left="0"/>
        <w:jc w:val="both"/>
      </w:pPr>
      <w:r>
        <w:rPr>
          <w:rFonts w:ascii="Times New Roman"/>
          <w:b w:val="false"/>
          <w:i w:val="false"/>
          <w:color w:val="000000"/>
          <w:sz w:val="28"/>
        </w:rPr>
        <w:t>
      65) мемлекеттік құпияларды сақтауды, қарамағындағы көліктегі полиция органдарында құпиялылық режимінің сақталуын бақылауды қамтамасыз етеді;</w:t>
      </w:r>
    </w:p>
    <w:bookmarkEnd w:id="2836"/>
    <w:bookmarkStart w:name="z2884" w:id="2837"/>
    <w:p>
      <w:pPr>
        <w:spacing w:after="0"/>
        <w:ind w:left="0"/>
        <w:jc w:val="both"/>
      </w:pPr>
      <w:r>
        <w:rPr>
          <w:rFonts w:ascii="Times New Roman"/>
          <w:b w:val="false"/>
          <w:i w:val="false"/>
          <w:color w:val="000000"/>
          <w:sz w:val="28"/>
        </w:rPr>
        <w:t>
      66) өз құзыреті шегінде Қазақстан Республикасының мемлекеттік құпиясын құрайтын мәліметтерді қолданады;</w:t>
      </w:r>
    </w:p>
    <w:bookmarkEnd w:id="2837"/>
    <w:bookmarkStart w:name="z2885" w:id="2838"/>
    <w:p>
      <w:pPr>
        <w:spacing w:after="0"/>
        <w:ind w:left="0"/>
        <w:jc w:val="both"/>
      </w:pPr>
      <w:r>
        <w:rPr>
          <w:rFonts w:ascii="Times New Roman"/>
          <w:b w:val="false"/>
          <w:i w:val="false"/>
          <w:color w:val="000000"/>
          <w:sz w:val="28"/>
        </w:rPr>
        <w:t>
      67)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2838"/>
    <w:bookmarkStart w:name="z2886" w:id="2839"/>
    <w:p>
      <w:pPr>
        <w:spacing w:after="0"/>
        <w:ind w:left="0"/>
        <w:jc w:val="both"/>
      </w:pPr>
      <w:r>
        <w:rPr>
          <w:rFonts w:ascii="Times New Roman"/>
          <w:b w:val="false"/>
          <w:i w:val="false"/>
          <w:color w:val="000000"/>
          <w:sz w:val="28"/>
        </w:rPr>
        <w:t>
      68) Департаментте іс жүргізудің бірыңғай мемлекеттік жүйесінің жұмыс істеуін қамтамасыз етеді;</w:t>
      </w:r>
    </w:p>
    <w:bookmarkEnd w:id="2839"/>
    <w:bookmarkStart w:name="z2887" w:id="2840"/>
    <w:p>
      <w:pPr>
        <w:spacing w:after="0"/>
        <w:ind w:left="0"/>
        <w:jc w:val="both"/>
      </w:pPr>
      <w:r>
        <w:rPr>
          <w:rFonts w:ascii="Times New Roman"/>
          <w:b w:val="false"/>
          <w:i w:val="false"/>
          <w:color w:val="000000"/>
          <w:sz w:val="28"/>
        </w:rPr>
        <w:t>
      69) Соттарда, өзге де мемлекеттік органдарда Департаменттің және Қазақстан Республикасы Ішкі істер министрлігінің мүдделерін қорғауды және осы жұмыстарды жергілікті жерлерде үйлестіруді қамтамасыз етеді;</w:t>
      </w:r>
    </w:p>
    <w:bookmarkEnd w:id="2840"/>
    <w:bookmarkStart w:name="z2888" w:id="2841"/>
    <w:p>
      <w:pPr>
        <w:spacing w:after="0"/>
        <w:ind w:left="0"/>
        <w:jc w:val="both"/>
      </w:pPr>
      <w:r>
        <w:rPr>
          <w:rFonts w:ascii="Times New Roman"/>
          <w:b w:val="false"/>
          <w:i w:val="false"/>
          <w:color w:val="000000"/>
          <w:sz w:val="28"/>
        </w:rPr>
        <w:t>
      70) азаматтар мен заңды тұлғалардың өкілдерін қабылдауды, өтініштерде, сұрау салуларда, пікірлер мен хабарламаларда жеке және заңды тұлғалар көтеретін жүйелік проблемаларды уақтылы және толық қарауды, талдауды, мониторингілеуді және анықтауды, олар бойынша шешімдер қабылдауды жүзеге асырады;</w:t>
      </w:r>
    </w:p>
    <w:bookmarkEnd w:id="2841"/>
    <w:bookmarkStart w:name="z2889" w:id="2842"/>
    <w:p>
      <w:pPr>
        <w:spacing w:after="0"/>
        <w:ind w:left="0"/>
        <w:jc w:val="both"/>
      </w:pPr>
      <w:r>
        <w:rPr>
          <w:rFonts w:ascii="Times New Roman"/>
          <w:b w:val="false"/>
          <w:i w:val="false"/>
          <w:color w:val="000000"/>
          <w:sz w:val="28"/>
        </w:rPr>
        <w:t>
      71) Қазақстан Республикасы Президенті мен Үкіметінің заңдарында, актілерінде көзделген өзге де функцияларды жүзеге асырады</w:t>
      </w:r>
    </w:p>
    <w:bookmarkEnd w:id="2842"/>
    <w:bookmarkStart w:name="z2890" w:id="2843"/>
    <w:p>
      <w:pPr>
        <w:spacing w:after="0"/>
        <w:ind w:left="0"/>
        <w:jc w:val="both"/>
      </w:pPr>
      <w:r>
        <w:rPr>
          <w:rFonts w:ascii="Times New Roman"/>
          <w:b w:val="false"/>
          <w:i w:val="false"/>
          <w:color w:val="000000"/>
          <w:sz w:val="28"/>
        </w:rPr>
        <w:t>
      15. Құқықтары мен міндеттері:</w:t>
      </w:r>
    </w:p>
    <w:bookmarkEnd w:id="2843"/>
    <w:bookmarkStart w:name="z2891" w:id="2844"/>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заңнамада белгіленген тәртіпте қажетті ақпарат пен материалдарды сұрату және алу;</w:t>
      </w:r>
    </w:p>
    <w:bookmarkEnd w:id="2844"/>
    <w:bookmarkStart w:name="z2892" w:id="2845"/>
    <w:p>
      <w:pPr>
        <w:spacing w:after="0"/>
        <w:ind w:left="0"/>
        <w:jc w:val="both"/>
      </w:pPr>
      <w:r>
        <w:rPr>
          <w:rFonts w:ascii="Times New Roman"/>
          <w:b w:val="false"/>
          <w:i w:val="false"/>
          <w:color w:val="000000"/>
          <w:sz w:val="28"/>
        </w:rPr>
        <w:t>
      2) құзыреті шегінде халықаралық шарттар бойынша міндеттерді орындау;</w:t>
      </w:r>
    </w:p>
    <w:bookmarkEnd w:id="2845"/>
    <w:bookmarkStart w:name="z2893" w:id="2846"/>
    <w:p>
      <w:pPr>
        <w:spacing w:after="0"/>
        <w:ind w:left="0"/>
        <w:jc w:val="both"/>
      </w:pPr>
      <w:r>
        <w:rPr>
          <w:rFonts w:ascii="Times New Roman"/>
          <w:b w:val="false"/>
          <w:i w:val="false"/>
          <w:color w:val="000000"/>
          <w:sz w:val="28"/>
        </w:rPr>
        <w:t xml:space="preserve">
      3) қолданыстағы заңнамалық актілерде көзделген өзгеде құқықтар мен міндеттерді жүзеге асырады. </w:t>
      </w:r>
    </w:p>
    <w:bookmarkEnd w:id="2846"/>
    <w:bookmarkStart w:name="z2894" w:id="2847"/>
    <w:p>
      <w:pPr>
        <w:spacing w:after="0"/>
        <w:ind w:left="0"/>
        <w:jc w:val="left"/>
      </w:pPr>
      <w:r>
        <w:rPr>
          <w:rFonts w:ascii="Times New Roman"/>
          <w:b/>
          <w:i w:val="false"/>
          <w:color w:val="000000"/>
        </w:rPr>
        <w:t xml:space="preserve"> 3. Департаменттің қызметін ұйымдастыру</w:t>
      </w:r>
    </w:p>
    <w:bookmarkEnd w:id="2847"/>
    <w:bookmarkStart w:name="z2895" w:id="2848"/>
    <w:p>
      <w:pPr>
        <w:spacing w:after="0"/>
        <w:ind w:left="0"/>
        <w:jc w:val="both"/>
      </w:pPr>
      <w:r>
        <w:rPr>
          <w:rFonts w:ascii="Times New Roman"/>
          <w:b w:val="false"/>
          <w:i w:val="false"/>
          <w:color w:val="000000"/>
          <w:sz w:val="28"/>
        </w:rPr>
        <w:t>
      16. Департаментке басшылықты Департаментке жүктелген міндеттерді орындауға және өз функцияларын жүзеге асыруға дербес жауапты болатын Департамент бастығы жүзеге асырады.</w:t>
      </w:r>
    </w:p>
    <w:bookmarkEnd w:id="2848"/>
    <w:bookmarkStart w:name="z2896" w:id="2849"/>
    <w:p>
      <w:pPr>
        <w:spacing w:after="0"/>
        <w:ind w:left="0"/>
        <w:jc w:val="both"/>
      </w:pPr>
      <w:r>
        <w:rPr>
          <w:rFonts w:ascii="Times New Roman"/>
          <w:b w:val="false"/>
          <w:i w:val="false"/>
          <w:color w:val="000000"/>
          <w:sz w:val="28"/>
        </w:rPr>
        <w:t>
      17. Департамент бастығын Қазақстан Республикасының Ішкі істер министрі Қазақстан Республикасының құқық қорғау органдары басшылығының президенттік резервінде тұрған полиция қызметкерлері қатарынан қызметке тағайындайды және оны қызметтен босатады.</w:t>
      </w:r>
    </w:p>
    <w:bookmarkEnd w:id="2849"/>
    <w:bookmarkStart w:name="z2897" w:id="2850"/>
    <w:p>
      <w:pPr>
        <w:spacing w:after="0"/>
        <w:ind w:left="0"/>
        <w:jc w:val="both"/>
      </w:pPr>
      <w:r>
        <w:rPr>
          <w:rFonts w:ascii="Times New Roman"/>
          <w:b w:val="false"/>
          <w:i w:val="false"/>
          <w:color w:val="000000"/>
          <w:sz w:val="28"/>
        </w:rPr>
        <w:t>
      18. Департамент бастығының орынбасарлары бар, олар Қазақстан Республикасының заңнамасына сәйкес лауазымға тағайындалады және лауазымынан босатылады.</w:t>
      </w:r>
    </w:p>
    <w:bookmarkEnd w:id="2850"/>
    <w:bookmarkStart w:name="z2898" w:id="2851"/>
    <w:p>
      <w:pPr>
        <w:spacing w:after="0"/>
        <w:ind w:left="0"/>
        <w:jc w:val="both"/>
      </w:pPr>
      <w:r>
        <w:rPr>
          <w:rFonts w:ascii="Times New Roman"/>
          <w:b w:val="false"/>
          <w:i w:val="false"/>
          <w:color w:val="000000"/>
          <w:sz w:val="28"/>
        </w:rPr>
        <w:t>
      19. Департамент бастығының өкілеттігі:</w:t>
      </w:r>
    </w:p>
    <w:bookmarkEnd w:id="2851"/>
    <w:bookmarkStart w:name="z2899" w:id="2852"/>
    <w:p>
      <w:pPr>
        <w:spacing w:after="0"/>
        <w:ind w:left="0"/>
        <w:jc w:val="both"/>
      </w:pPr>
      <w:r>
        <w:rPr>
          <w:rFonts w:ascii="Times New Roman"/>
          <w:b w:val="false"/>
          <w:i w:val="false"/>
          <w:color w:val="000000"/>
          <w:sz w:val="28"/>
        </w:rPr>
        <w:t>
      1) Қарамағындағы органдар мен полиция бөліністерінің қызметін жалпы үйлестіруді қамтамасыз етеді;</w:t>
      </w:r>
    </w:p>
    <w:bookmarkEnd w:id="2852"/>
    <w:bookmarkStart w:name="z2900" w:id="2853"/>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853"/>
    <w:bookmarkStart w:name="z2901" w:id="2854"/>
    <w:p>
      <w:pPr>
        <w:spacing w:after="0"/>
        <w:ind w:left="0"/>
        <w:jc w:val="both"/>
      </w:pPr>
      <w:r>
        <w:rPr>
          <w:rFonts w:ascii="Times New Roman"/>
          <w:b w:val="false"/>
          <w:i w:val="false"/>
          <w:color w:val="000000"/>
          <w:sz w:val="28"/>
        </w:rPr>
        <w:t>
      3) өзінің номенклатурасына кіретін Департамент лауазымдарына қызметкерлерін тағайындайды және босатады;</w:t>
      </w:r>
    </w:p>
    <w:bookmarkEnd w:id="2854"/>
    <w:bookmarkStart w:name="z2902" w:id="2855"/>
    <w:p>
      <w:pPr>
        <w:spacing w:after="0"/>
        <w:ind w:left="0"/>
        <w:jc w:val="both"/>
      </w:pPr>
      <w:r>
        <w:rPr>
          <w:rFonts w:ascii="Times New Roman"/>
          <w:b w:val="false"/>
          <w:i w:val="false"/>
          <w:color w:val="000000"/>
          <w:sz w:val="28"/>
        </w:rPr>
        <w:t>
      4) Қазақстан Республикасының заңнамасында белгіленген тәртіпте Департамент қызметкерлерін іссапарға жіберу, демалыстар ұсыну, материалдық көмек көрсету, даярлау (қайта даярлау), біліктілікті арттыру, арнайы атақ беру, көтермелеу, үстемақы төлеу және сыйақы беру мәселелерін шешеді;</w:t>
      </w:r>
    </w:p>
    <w:bookmarkEnd w:id="2855"/>
    <w:bookmarkStart w:name="z2903" w:id="2856"/>
    <w:p>
      <w:pPr>
        <w:spacing w:after="0"/>
        <w:ind w:left="0"/>
        <w:jc w:val="both"/>
      </w:pPr>
      <w:r>
        <w:rPr>
          <w:rFonts w:ascii="Times New Roman"/>
          <w:b w:val="false"/>
          <w:i w:val="false"/>
          <w:color w:val="000000"/>
          <w:sz w:val="28"/>
        </w:rPr>
        <w:t>
      5) Департамент қызметкерлерінің тәлімгерлігін, тәрбиелік, идеологиялық және имидждік жұмысын ұйымдастырады, олардың тәртіпті, заңдылықты, құпиялылық режимін сақтауын және кәсіби деңгейін арттыруды қамтамасыз етеді;</w:t>
      </w:r>
    </w:p>
    <w:bookmarkEnd w:id="2856"/>
    <w:bookmarkStart w:name="z2904" w:id="2857"/>
    <w:p>
      <w:pPr>
        <w:spacing w:after="0"/>
        <w:ind w:left="0"/>
        <w:jc w:val="both"/>
      </w:pPr>
      <w:r>
        <w:rPr>
          <w:rFonts w:ascii="Times New Roman"/>
          <w:b w:val="false"/>
          <w:i w:val="false"/>
          <w:color w:val="000000"/>
          <w:sz w:val="28"/>
        </w:rPr>
        <w:t>
      6) Департаментте және оның құрылымдық бөліністерінде сыбайлас жемқорлыққа, азаптауға және өзге де рұқсат етілмеген жұмыс әдістеріне қарсы іс-қимылға бағытталған шараларды қабылдайды және осы салаларда профилактикалық шараларды іске асыруға дербес жауапты болады;</w:t>
      </w:r>
    </w:p>
    <w:bookmarkEnd w:id="2857"/>
    <w:bookmarkStart w:name="z2905" w:id="2858"/>
    <w:p>
      <w:pPr>
        <w:spacing w:after="0"/>
        <w:ind w:left="0"/>
        <w:jc w:val="both"/>
      </w:pPr>
      <w:r>
        <w:rPr>
          <w:rFonts w:ascii="Times New Roman"/>
          <w:b w:val="false"/>
          <w:i w:val="false"/>
          <w:color w:val="000000"/>
          <w:sz w:val="28"/>
        </w:rPr>
        <w:t xml:space="preserve">
      7) Департаменттің құрылымдық бөліністері туралы ережелерді және лауазымды адамдардың функционалдық міндеттерін бекітеді; </w:t>
      </w:r>
    </w:p>
    <w:bookmarkEnd w:id="2858"/>
    <w:bookmarkStart w:name="z2906" w:id="2859"/>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 қолданады;</w:t>
      </w:r>
    </w:p>
    <w:bookmarkEnd w:id="2859"/>
    <w:bookmarkStart w:name="z2907" w:id="2860"/>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2860"/>
    <w:bookmarkStart w:name="z2908" w:id="2861"/>
    <w:p>
      <w:pPr>
        <w:spacing w:after="0"/>
        <w:ind w:left="0"/>
        <w:jc w:val="both"/>
      </w:pPr>
      <w:r>
        <w:rPr>
          <w:rFonts w:ascii="Times New Roman"/>
          <w:b w:val="false"/>
          <w:i w:val="false"/>
          <w:color w:val="000000"/>
          <w:sz w:val="28"/>
        </w:rPr>
        <w:t>
      10) өз құзыреті шегінде бұйрықтар шығарады;</w:t>
      </w:r>
    </w:p>
    <w:bookmarkEnd w:id="2861"/>
    <w:bookmarkStart w:name="z2909" w:id="2862"/>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2862"/>
    <w:p>
      <w:pPr>
        <w:spacing w:after="0"/>
        <w:ind w:left="0"/>
        <w:jc w:val="both"/>
      </w:pPr>
      <w:r>
        <w:rPr>
          <w:rFonts w:ascii="Times New Roman"/>
          <w:b w:val="false"/>
          <w:i w:val="false"/>
          <w:color w:val="000000"/>
          <w:sz w:val="28"/>
        </w:rPr>
        <w:t>
      Департамент бастығының өкілеттігін ол болмаған кезеңде орындауды қолданыстағы заңнамаға сәйкес оны алмастыратын адам жүзеге асырады.</w:t>
      </w:r>
    </w:p>
    <w:bookmarkStart w:name="z2910" w:id="2863"/>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2863"/>
    <w:bookmarkStart w:name="z2911" w:id="2864"/>
    <w:p>
      <w:pPr>
        <w:spacing w:after="0"/>
        <w:ind w:left="0"/>
        <w:jc w:val="left"/>
      </w:pPr>
      <w:r>
        <w:rPr>
          <w:rFonts w:ascii="Times New Roman"/>
          <w:b/>
          <w:i w:val="false"/>
          <w:color w:val="000000"/>
        </w:rPr>
        <w:t xml:space="preserve"> 4. Департаменттің мүлкі</w:t>
      </w:r>
    </w:p>
    <w:bookmarkEnd w:id="2864"/>
    <w:bookmarkStart w:name="z2912" w:id="2865"/>
    <w:p>
      <w:pPr>
        <w:spacing w:after="0"/>
        <w:ind w:left="0"/>
        <w:jc w:val="both"/>
      </w:pPr>
      <w:r>
        <w:rPr>
          <w:rFonts w:ascii="Times New Roman"/>
          <w:b w:val="false"/>
          <w:i w:val="false"/>
          <w:color w:val="000000"/>
          <w:sz w:val="28"/>
        </w:rPr>
        <w:t xml:space="preserve">
      21. Департаменттің заңнамада көзделген жағдайларда жедел басқару құқығында оқшауланған мүлкі болуы мүмкін. </w:t>
      </w:r>
    </w:p>
    <w:bookmarkEnd w:id="2865"/>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913" w:id="2866"/>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2866"/>
    <w:bookmarkStart w:name="z2914" w:id="2867"/>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 де тәсілмен иелік етуге құқығы жоқ.</w:t>
      </w:r>
    </w:p>
    <w:bookmarkEnd w:id="2867"/>
    <w:bookmarkStart w:name="z2915" w:id="2868"/>
    <w:p>
      <w:pPr>
        <w:spacing w:after="0"/>
        <w:ind w:left="0"/>
        <w:jc w:val="left"/>
      </w:pPr>
      <w:r>
        <w:rPr>
          <w:rFonts w:ascii="Times New Roman"/>
          <w:b/>
          <w:i w:val="false"/>
          <w:color w:val="000000"/>
        </w:rPr>
        <w:t xml:space="preserve"> 5. Департаментті қайта ұйымдастыру және тарату</w:t>
      </w:r>
    </w:p>
    <w:bookmarkEnd w:id="2868"/>
    <w:bookmarkStart w:name="z2916" w:id="286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86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11 сәуірдегі</w:t>
            </w:r>
            <w:r>
              <w:br/>
            </w:r>
            <w:r>
              <w:rPr>
                <w:rFonts w:ascii="Times New Roman"/>
                <w:b w:val="false"/>
                <w:i w:val="false"/>
                <w:color w:val="000000"/>
                <w:sz w:val="20"/>
              </w:rPr>
              <w:t>№ 287 бұйрығына 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22-қосымша</w:t>
            </w:r>
          </w:p>
        </w:tc>
      </w:tr>
    </w:tbl>
    <w:bookmarkStart w:name="z2917" w:id="2870"/>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Астана қаласы бойынша Қылмыстық-атқару жүйесі департаменті туралы ереже</w:t>
      </w:r>
    </w:p>
    <w:bookmarkEnd w:id="2870"/>
    <w:bookmarkStart w:name="z2918" w:id="2871"/>
    <w:p>
      <w:pPr>
        <w:spacing w:after="0"/>
        <w:ind w:left="0"/>
        <w:jc w:val="left"/>
      </w:pPr>
      <w:r>
        <w:rPr>
          <w:rFonts w:ascii="Times New Roman"/>
          <w:b/>
          <w:i w:val="false"/>
          <w:color w:val="000000"/>
        </w:rPr>
        <w:t xml:space="preserve"> 1. Жалпы ережелер</w:t>
      </w:r>
    </w:p>
    <w:bookmarkEnd w:id="2871"/>
    <w:bookmarkStart w:name="z2919" w:id="2872"/>
    <w:p>
      <w:pPr>
        <w:spacing w:after="0"/>
        <w:ind w:left="0"/>
        <w:jc w:val="both"/>
      </w:pPr>
      <w:r>
        <w:rPr>
          <w:rFonts w:ascii="Times New Roman"/>
          <w:b w:val="false"/>
          <w:i w:val="false"/>
          <w:color w:val="000000"/>
          <w:sz w:val="28"/>
        </w:rPr>
        <w:t>
      1. Астана қаласы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қала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2872"/>
    <w:bookmarkStart w:name="z2920" w:id="287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2873"/>
    <w:bookmarkStart w:name="z2921" w:id="287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2874"/>
    <w:bookmarkStart w:name="z2922" w:id="287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875"/>
    <w:bookmarkStart w:name="z2923" w:id="2876"/>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2876"/>
    <w:bookmarkStart w:name="z2924" w:id="287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2877"/>
    <w:bookmarkStart w:name="z2925" w:id="2878"/>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2878"/>
    <w:bookmarkStart w:name="z2926" w:id="2879"/>
    <w:p>
      <w:pPr>
        <w:spacing w:after="0"/>
        <w:ind w:left="0"/>
        <w:jc w:val="both"/>
      </w:pPr>
      <w:r>
        <w:rPr>
          <w:rFonts w:ascii="Times New Roman"/>
          <w:b w:val="false"/>
          <w:i w:val="false"/>
          <w:color w:val="000000"/>
          <w:sz w:val="28"/>
        </w:rPr>
        <w:t>
      8. Департаменттің орналасқан жері: индексі 010000, Қазақстан Республикасы, Астана қаласы, Сарыарқа ауданы, Шыңтас тұйық көше, 14А-үй.</w:t>
      </w:r>
    </w:p>
    <w:bookmarkEnd w:id="2879"/>
    <w:bookmarkStart w:name="z2927" w:id="2880"/>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Астана қаласы бойынша Қылмыстық-атқару жүйесі департаменті" республикалық мемлекеттік мекемесі.</w:t>
      </w:r>
    </w:p>
    <w:bookmarkEnd w:id="2880"/>
    <w:bookmarkStart w:name="z2928" w:id="288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881"/>
    <w:bookmarkStart w:name="z2929" w:id="288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882"/>
    <w:bookmarkStart w:name="z2930" w:id="2883"/>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288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931" w:id="2884"/>
    <w:p>
      <w:pPr>
        <w:spacing w:after="0"/>
        <w:ind w:left="0"/>
        <w:jc w:val="left"/>
      </w:pPr>
      <w:r>
        <w:rPr>
          <w:rFonts w:ascii="Times New Roman"/>
          <w:b/>
          <w:i w:val="false"/>
          <w:color w:val="000000"/>
        </w:rPr>
        <w:t xml:space="preserve"> 2. Департаменттің негізгі міндеттері мен функциялары</w:t>
      </w:r>
    </w:p>
    <w:bookmarkEnd w:id="2884"/>
    <w:bookmarkStart w:name="z2932" w:id="2885"/>
    <w:p>
      <w:pPr>
        <w:spacing w:after="0"/>
        <w:ind w:left="0"/>
        <w:jc w:val="both"/>
      </w:pPr>
      <w:r>
        <w:rPr>
          <w:rFonts w:ascii="Times New Roman"/>
          <w:b w:val="false"/>
          <w:i w:val="false"/>
          <w:color w:val="000000"/>
          <w:sz w:val="28"/>
        </w:rPr>
        <w:t>
      13. Департаменттің негізгі міндеттері:</w:t>
      </w:r>
    </w:p>
    <w:bookmarkEnd w:id="2885"/>
    <w:bookmarkStart w:name="z2933" w:id="2886"/>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2886"/>
    <w:bookmarkStart w:name="z2934" w:id="2887"/>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2887"/>
    <w:bookmarkStart w:name="z2935" w:id="2888"/>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2888"/>
    <w:bookmarkStart w:name="z2936" w:id="2889"/>
    <w:p>
      <w:pPr>
        <w:spacing w:after="0"/>
        <w:ind w:left="0"/>
        <w:jc w:val="both"/>
      </w:pPr>
      <w:r>
        <w:rPr>
          <w:rFonts w:ascii="Times New Roman"/>
          <w:b w:val="false"/>
          <w:i w:val="false"/>
          <w:color w:val="000000"/>
          <w:sz w:val="28"/>
        </w:rPr>
        <w:t>
      4) ҚАЖ мекемелерінде ұсталатын сотталғандарға, күдіктілерге және айыпталушыларға медициналық көмек ұйымдастыру;</w:t>
      </w:r>
    </w:p>
    <w:bookmarkEnd w:id="2889"/>
    <w:bookmarkStart w:name="z2937" w:id="2890"/>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2890"/>
    <w:bookmarkStart w:name="z2938" w:id="2891"/>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2891"/>
    <w:bookmarkStart w:name="z2939" w:id="2892"/>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2892"/>
    <w:bookmarkStart w:name="z2940" w:id="2893"/>
    <w:p>
      <w:pPr>
        <w:spacing w:after="0"/>
        <w:ind w:left="0"/>
        <w:jc w:val="both"/>
      </w:pPr>
      <w:r>
        <w:rPr>
          <w:rFonts w:ascii="Times New Roman"/>
          <w:b w:val="false"/>
          <w:i w:val="false"/>
          <w:color w:val="000000"/>
          <w:sz w:val="28"/>
        </w:rPr>
        <w:t>
      14. Функциялары:</w:t>
      </w:r>
    </w:p>
    <w:bookmarkEnd w:id="2893"/>
    <w:bookmarkStart w:name="z2941" w:id="2894"/>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2894"/>
    <w:bookmarkStart w:name="z2942" w:id="2895"/>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2895"/>
    <w:bookmarkStart w:name="z2943" w:id="2896"/>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2896"/>
    <w:bookmarkStart w:name="z2944" w:id="2897"/>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2897"/>
    <w:bookmarkStart w:name="z2945" w:id="2898"/>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2898"/>
    <w:bookmarkStart w:name="z2946" w:id="2899"/>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2899"/>
    <w:bookmarkStart w:name="z2947" w:id="2900"/>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2900"/>
    <w:bookmarkStart w:name="z2948" w:id="2901"/>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2901"/>
    <w:bookmarkStart w:name="z2949" w:id="2902"/>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2902"/>
    <w:bookmarkStart w:name="z2950" w:id="2903"/>
    <w:p>
      <w:pPr>
        <w:spacing w:after="0"/>
        <w:ind w:left="0"/>
        <w:jc w:val="both"/>
      </w:pPr>
      <w:r>
        <w:rPr>
          <w:rFonts w:ascii="Times New Roman"/>
          <w:b w:val="false"/>
          <w:i w:val="false"/>
          <w:color w:val="000000"/>
          <w:sz w:val="28"/>
        </w:rPr>
        <w:t>
      10) жедел-іздестіру қызметін жүзеге асырады;</w:t>
      </w:r>
    </w:p>
    <w:bookmarkEnd w:id="2903"/>
    <w:bookmarkStart w:name="z2951" w:id="2904"/>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2904"/>
    <w:bookmarkStart w:name="z2952" w:id="2905"/>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2905"/>
    <w:bookmarkStart w:name="z2953" w:id="2906"/>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2906"/>
    <w:bookmarkStart w:name="z2954" w:id="2907"/>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2907"/>
    <w:bookmarkStart w:name="z2955" w:id="2908"/>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2908"/>
    <w:bookmarkStart w:name="z2956" w:id="2909"/>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909"/>
    <w:bookmarkStart w:name="z2957" w:id="2910"/>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2910"/>
    <w:bookmarkStart w:name="z2958" w:id="2911"/>
    <w:p>
      <w:pPr>
        <w:spacing w:after="0"/>
        <w:ind w:left="0"/>
        <w:jc w:val="both"/>
      </w:pPr>
      <w:r>
        <w:rPr>
          <w:rFonts w:ascii="Times New Roman"/>
          <w:b w:val="false"/>
          <w:i w:val="false"/>
          <w:color w:val="000000"/>
          <w:sz w:val="28"/>
        </w:rPr>
        <w:t>
      15. Құқықтары мен міндеттері:</w:t>
      </w:r>
    </w:p>
    <w:bookmarkEnd w:id="2911"/>
    <w:bookmarkStart w:name="z2959" w:id="2912"/>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2912"/>
    <w:bookmarkStart w:name="z2960" w:id="2913"/>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2913"/>
    <w:bookmarkStart w:name="z2961" w:id="2914"/>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2914"/>
    <w:bookmarkStart w:name="z2962" w:id="2915"/>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2915"/>
    <w:bookmarkStart w:name="z2963" w:id="2916"/>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2916"/>
    <w:bookmarkStart w:name="z2964" w:id="2917"/>
    <w:p>
      <w:pPr>
        <w:spacing w:after="0"/>
        <w:ind w:left="0"/>
        <w:jc w:val="left"/>
      </w:pPr>
      <w:r>
        <w:rPr>
          <w:rFonts w:ascii="Times New Roman"/>
          <w:b/>
          <w:i w:val="false"/>
          <w:color w:val="000000"/>
        </w:rPr>
        <w:t xml:space="preserve"> 3. Департаменттің қызметін ұйымдастыру</w:t>
      </w:r>
    </w:p>
    <w:bookmarkEnd w:id="2917"/>
    <w:bookmarkStart w:name="z2965" w:id="2918"/>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2918"/>
    <w:bookmarkStart w:name="z2966" w:id="2919"/>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2919"/>
    <w:bookmarkStart w:name="z2967" w:id="2920"/>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2920"/>
    <w:bookmarkStart w:name="z2968" w:id="2921"/>
    <w:p>
      <w:pPr>
        <w:spacing w:after="0"/>
        <w:ind w:left="0"/>
        <w:jc w:val="both"/>
      </w:pPr>
      <w:r>
        <w:rPr>
          <w:rFonts w:ascii="Times New Roman"/>
          <w:b w:val="false"/>
          <w:i w:val="false"/>
          <w:color w:val="000000"/>
          <w:sz w:val="28"/>
        </w:rPr>
        <w:t>
      19. Департамент бастығының өкілеттігі:</w:t>
      </w:r>
    </w:p>
    <w:bookmarkEnd w:id="2921"/>
    <w:bookmarkStart w:name="z2969" w:id="2922"/>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2922"/>
    <w:bookmarkStart w:name="z2970" w:id="2923"/>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2923"/>
    <w:bookmarkStart w:name="z2971" w:id="2924"/>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2924"/>
    <w:bookmarkStart w:name="z2972" w:id="2925"/>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2925"/>
    <w:bookmarkStart w:name="z2973" w:id="2926"/>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2926"/>
    <w:bookmarkStart w:name="z2974" w:id="2927"/>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2927"/>
    <w:bookmarkStart w:name="z2975" w:id="2928"/>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2928"/>
    <w:bookmarkStart w:name="z2976" w:id="2929"/>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2929"/>
    <w:bookmarkStart w:name="z2977" w:id="2930"/>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w:t>
      </w:r>
    </w:p>
    <w:bookmarkEnd w:id="2930"/>
    <w:bookmarkStart w:name="z2978" w:id="2931"/>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2931"/>
    <w:bookmarkStart w:name="z2979" w:id="2932"/>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2932"/>
    <w:bookmarkStart w:name="z2980" w:id="2933"/>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2933"/>
    <w:bookmarkStart w:name="z2981" w:id="2934"/>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2934"/>
    <w:bookmarkStart w:name="z2982" w:id="2935"/>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2935"/>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Start w:name="z2983" w:id="2936"/>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2936"/>
    <w:bookmarkStart w:name="z2984" w:id="2937"/>
    <w:p>
      <w:pPr>
        <w:spacing w:after="0"/>
        <w:ind w:left="0"/>
        <w:jc w:val="left"/>
      </w:pPr>
      <w:r>
        <w:rPr>
          <w:rFonts w:ascii="Times New Roman"/>
          <w:b/>
          <w:i w:val="false"/>
          <w:color w:val="000000"/>
        </w:rPr>
        <w:t xml:space="preserve"> 4. Департаменттің мүлкі</w:t>
      </w:r>
    </w:p>
    <w:bookmarkEnd w:id="2937"/>
    <w:bookmarkStart w:name="z2985" w:id="293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2938"/>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986" w:id="293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939"/>
    <w:bookmarkStart w:name="z2987" w:id="2940"/>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2940"/>
    <w:bookmarkStart w:name="z2988" w:id="2941"/>
    <w:p>
      <w:pPr>
        <w:spacing w:after="0"/>
        <w:ind w:left="0"/>
        <w:jc w:val="left"/>
      </w:pPr>
      <w:r>
        <w:rPr>
          <w:rFonts w:ascii="Times New Roman"/>
          <w:b/>
          <w:i w:val="false"/>
          <w:color w:val="000000"/>
        </w:rPr>
        <w:t xml:space="preserve"> 5. Департаментті қайта ұйымдастыру және тарату</w:t>
      </w:r>
    </w:p>
    <w:bookmarkEnd w:id="2941"/>
    <w:bookmarkStart w:name="z2989" w:id="294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94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11 сәуірдегі</w:t>
            </w:r>
            <w:r>
              <w:br/>
            </w:r>
            <w:r>
              <w:rPr>
                <w:rFonts w:ascii="Times New Roman"/>
                <w:b w:val="false"/>
                <w:i w:val="false"/>
                <w:color w:val="000000"/>
                <w:sz w:val="20"/>
              </w:rPr>
              <w:t>№ 287 бұйрығына 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23-қосымша</w:t>
            </w:r>
          </w:p>
        </w:tc>
      </w:tr>
    </w:tbl>
    <w:bookmarkStart w:name="z2990" w:id="2943"/>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Ақмола облысы бойынша Қылмыстық-атқару жүйесі департаменті ЕРЕЖЕ</w:t>
      </w:r>
    </w:p>
    <w:bookmarkEnd w:id="2943"/>
    <w:bookmarkStart w:name="z2991" w:id="2944"/>
    <w:p>
      <w:pPr>
        <w:spacing w:after="0"/>
        <w:ind w:left="0"/>
        <w:jc w:val="left"/>
      </w:pPr>
      <w:r>
        <w:rPr>
          <w:rFonts w:ascii="Times New Roman"/>
          <w:b/>
          <w:i w:val="false"/>
          <w:color w:val="000000"/>
        </w:rPr>
        <w:t xml:space="preserve"> 1. Жалпы ережелер</w:t>
      </w:r>
    </w:p>
    <w:bookmarkEnd w:id="2944"/>
    <w:bookmarkStart w:name="z2992" w:id="2945"/>
    <w:p>
      <w:pPr>
        <w:spacing w:after="0"/>
        <w:ind w:left="0"/>
        <w:jc w:val="both"/>
      </w:pPr>
      <w:r>
        <w:rPr>
          <w:rFonts w:ascii="Times New Roman"/>
          <w:b w:val="false"/>
          <w:i w:val="false"/>
          <w:color w:val="000000"/>
          <w:sz w:val="28"/>
        </w:rPr>
        <w:t>
      1. Ақмола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2945"/>
    <w:bookmarkStart w:name="z2993" w:id="294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2946"/>
    <w:bookmarkStart w:name="z2994" w:id="294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2947"/>
    <w:bookmarkStart w:name="z2995" w:id="294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948"/>
    <w:bookmarkStart w:name="z2996" w:id="2949"/>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2949"/>
    <w:bookmarkStart w:name="z2997" w:id="295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2950"/>
    <w:bookmarkStart w:name="z2998" w:id="2951"/>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2951"/>
    <w:bookmarkStart w:name="z2999" w:id="2952"/>
    <w:p>
      <w:pPr>
        <w:spacing w:after="0"/>
        <w:ind w:left="0"/>
        <w:jc w:val="both"/>
      </w:pPr>
      <w:r>
        <w:rPr>
          <w:rFonts w:ascii="Times New Roman"/>
          <w:b w:val="false"/>
          <w:i w:val="false"/>
          <w:color w:val="000000"/>
          <w:sz w:val="28"/>
        </w:rPr>
        <w:t>
      8. Департаменттің орналасқан жері: индексі 020000, Қазақстан Республикасы, Ақмола облысы, Көкшетау қаласы, Бауыржан Момышұлы көшесі, 174-үй.</w:t>
      </w:r>
    </w:p>
    <w:bookmarkEnd w:id="2952"/>
    <w:bookmarkStart w:name="z3000" w:id="2953"/>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Ақмола облысы бойынша Қылмыстық-атқару жүйесі департаменті" республикалық мемлекеттік мекемесі.</w:t>
      </w:r>
    </w:p>
    <w:bookmarkEnd w:id="2953"/>
    <w:bookmarkStart w:name="z3001" w:id="295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954"/>
    <w:bookmarkStart w:name="z3002" w:id="295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955"/>
    <w:bookmarkStart w:name="z3003" w:id="2956"/>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295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3004" w:id="2957"/>
    <w:p>
      <w:pPr>
        <w:spacing w:after="0"/>
        <w:ind w:left="0"/>
        <w:jc w:val="left"/>
      </w:pPr>
      <w:r>
        <w:rPr>
          <w:rFonts w:ascii="Times New Roman"/>
          <w:b/>
          <w:i w:val="false"/>
          <w:color w:val="000000"/>
        </w:rPr>
        <w:t xml:space="preserve"> 2. Департаменттің негізгі міндеттері мен функциялары</w:t>
      </w:r>
    </w:p>
    <w:bookmarkEnd w:id="2957"/>
    <w:bookmarkStart w:name="z3005" w:id="2958"/>
    <w:p>
      <w:pPr>
        <w:spacing w:after="0"/>
        <w:ind w:left="0"/>
        <w:jc w:val="both"/>
      </w:pPr>
      <w:r>
        <w:rPr>
          <w:rFonts w:ascii="Times New Roman"/>
          <w:b w:val="false"/>
          <w:i w:val="false"/>
          <w:color w:val="000000"/>
          <w:sz w:val="28"/>
        </w:rPr>
        <w:t>
      13. Департаменттің негізгі міндеттері:</w:t>
      </w:r>
    </w:p>
    <w:bookmarkEnd w:id="2958"/>
    <w:bookmarkStart w:name="z3006" w:id="2959"/>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2959"/>
    <w:bookmarkStart w:name="z3007" w:id="2960"/>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2960"/>
    <w:bookmarkStart w:name="z3008" w:id="2961"/>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2961"/>
    <w:bookmarkStart w:name="z3009" w:id="2962"/>
    <w:p>
      <w:pPr>
        <w:spacing w:after="0"/>
        <w:ind w:left="0"/>
        <w:jc w:val="both"/>
      </w:pPr>
      <w:r>
        <w:rPr>
          <w:rFonts w:ascii="Times New Roman"/>
          <w:b w:val="false"/>
          <w:i w:val="false"/>
          <w:color w:val="000000"/>
          <w:sz w:val="28"/>
        </w:rPr>
        <w:t>
      4) ҚАЖ мекемелерінде ұсталатын сотталғандарға, күдіктілерге және айыпталушыларға медициналық көмек ұйымдастыру;</w:t>
      </w:r>
    </w:p>
    <w:bookmarkEnd w:id="2962"/>
    <w:bookmarkStart w:name="z3010" w:id="2963"/>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2963"/>
    <w:bookmarkStart w:name="z3011" w:id="2964"/>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2964"/>
    <w:bookmarkStart w:name="z3012" w:id="2965"/>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2965"/>
    <w:bookmarkStart w:name="z3013" w:id="2966"/>
    <w:p>
      <w:pPr>
        <w:spacing w:after="0"/>
        <w:ind w:left="0"/>
        <w:jc w:val="both"/>
      </w:pPr>
      <w:r>
        <w:rPr>
          <w:rFonts w:ascii="Times New Roman"/>
          <w:b w:val="false"/>
          <w:i w:val="false"/>
          <w:color w:val="000000"/>
          <w:sz w:val="28"/>
        </w:rPr>
        <w:t>
      14. Функциялары:</w:t>
      </w:r>
    </w:p>
    <w:bookmarkEnd w:id="2966"/>
    <w:bookmarkStart w:name="z3014" w:id="2967"/>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2967"/>
    <w:bookmarkStart w:name="z3015" w:id="2968"/>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2968"/>
    <w:bookmarkStart w:name="z3016" w:id="2969"/>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2969"/>
    <w:bookmarkStart w:name="z3017" w:id="2970"/>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2970"/>
    <w:bookmarkStart w:name="z3018" w:id="2971"/>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2971"/>
    <w:bookmarkStart w:name="z3019" w:id="2972"/>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2972"/>
    <w:bookmarkStart w:name="z3020" w:id="2973"/>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2973"/>
    <w:bookmarkStart w:name="z3021" w:id="2974"/>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2974"/>
    <w:bookmarkStart w:name="z3022" w:id="2975"/>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2975"/>
    <w:bookmarkStart w:name="z3023" w:id="2976"/>
    <w:p>
      <w:pPr>
        <w:spacing w:after="0"/>
        <w:ind w:left="0"/>
        <w:jc w:val="both"/>
      </w:pPr>
      <w:r>
        <w:rPr>
          <w:rFonts w:ascii="Times New Roman"/>
          <w:b w:val="false"/>
          <w:i w:val="false"/>
          <w:color w:val="000000"/>
          <w:sz w:val="28"/>
        </w:rPr>
        <w:t>
      10) жедел-іздестіру қызметін жүзеге асырады;</w:t>
      </w:r>
    </w:p>
    <w:bookmarkEnd w:id="2976"/>
    <w:bookmarkStart w:name="z3024" w:id="2977"/>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2977"/>
    <w:bookmarkStart w:name="z3025" w:id="2978"/>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2978"/>
    <w:bookmarkStart w:name="z3026" w:id="2979"/>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2979"/>
    <w:bookmarkStart w:name="z3027" w:id="2980"/>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2980"/>
    <w:bookmarkStart w:name="z3028" w:id="2981"/>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2981"/>
    <w:bookmarkStart w:name="z3029" w:id="2982"/>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982"/>
    <w:bookmarkStart w:name="z3030" w:id="2983"/>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2983"/>
    <w:bookmarkStart w:name="z3031" w:id="2984"/>
    <w:p>
      <w:pPr>
        <w:spacing w:after="0"/>
        <w:ind w:left="0"/>
        <w:jc w:val="both"/>
      </w:pPr>
      <w:r>
        <w:rPr>
          <w:rFonts w:ascii="Times New Roman"/>
          <w:b w:val="false"/>
          <w:i w:val="false"/>
          <w:color w:val="000000"/>
          <w:sz w:val="28"/>
        </w:rPr>
        <w:t>
      15. Құқықтары мен міндеттері:</w:t>
      </w:r>
    </w:p>
    <w:bookmarkEnd w:id="2984"/>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Start w:name="z3032" w:id="2985"/>
    <w:p>
      <w:pPr>
        <w:spacing w:after="0"/>
        <w:ind w:left="0"/>
        <w:jc w:val="left"/>
      </w:pPr>
      <w:r>
        <w:rPr>
          <w:rFonts w:ascii="Times New Roman"/>
          <w:b/>
          <w:i w:val="false"/>
          <w:color w:val="000000"/>
        </w:rPr>
        <w:t xml:space="preserve"> 3. Департаменттің қызметін ұйымдастыру</w:t>
      </w:r>
    </w:p>
    <w:bookmarkEnd w:id="2985"/>
    <w:bookmarkStart w:name="z3033" w:id="2986"/>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2986"/>
    <w:bookmarkStart w:name="z3034" w:id="2987"/>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2987"/>
    <w:bookmarkStart w:name="z3035" w:id="2988"/>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2988"/>
    <w:bookmarkStart w:name="z3036" w:id="2989"/>
    <w:p>
      <w:pPr>
        <w:spacing w:after="0"/>
        <w:ind w:left="0"/>
        <w:jc w:val="both"/>
      </w:pPr>
      <w:r>
        <w:rPr>
          <w:rFonts w:ascii="Times New Roman"/>
          <w:b w:val="false"/>
          <w:i w:val="false"/>
          <w:color w:val="000000"/>
          <w:sz w:val="28"/>
        </w:rPr>
        <w:t>
      19. Департамент бастығының өкілеттігі:</w:t>
      </w:r>
    </w:p>
    <w:bookmarkEnd w:id="2989"/>
    <w:bookmarkStart w:name="z3037" w:id="2990"/>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2990"/>
    <w:bookmarkStart w:name="z3038" w:id="2991"/>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2991"/>
    <w:bookmarkStart w:name="z3039" w:id="2992"/>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2992"/>
    <w:bookmarkStart w:name="z3040" w:id="2993"/>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2993"/>
    <w:bookmarkStart w:name="z3041" w:id="2994"/>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2994"/>
    <w:bookmarkStart w:name="z3042" w:id="2995"/>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2995"/>
    <w:bookmarkStart w:name="z3043" w:id="2996"/>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2996"/>
    <w:bookmarkStart w:name="z3044" w:id="2997"/>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2997"/>
    <w:bookmarkStart w:name="z3045" w:id="2998"/>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w:t>
      </w:r>
    </w:p>
    <w:bookmarkEnd w:id="2998"/>
    <w:bookmarkStart w:name="z3046" w:id="2999"/>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2999"/>
    <w:bookmarkStart w:name="z3047" w:id="3000"/>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000"/>
    <w:bookmarkStart w:name="z3048" w:id="3001"/>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001"/>
    <w:bookmarkStart w:name="z3049" w:id="3002"/>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002"/>
    <w:bookmarkStart w:name="z3050" w:id="3003"/>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003"/>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Start w:name="z3051" w:id="3004"/>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004"/>
    <w:bookmarkStart w:name="z3052" w:id="3005"/>
    <w:p>
      <w:pPr>
        <w:spacing w:after="0"/>
        <w:ind w:left="0"/>
        <w:jc w:val="left"/>
      </w:pPr>
      <w:r>
        <w:rPr>
          <w:rFonts w:ascii="Times New Roman"/>
          <w:b/>
          <w:i w:val="false"/>
          <w:color w:val="000000"/>
        </w:rPr>
        <w:t xml:space="preserve"> 4. Департаменттің мүлкі</w:t>
      </w:r>
    </w:p>
    <w:bookmarkEnd w:id="3005"/>
    <w:bookmarkStart w:name="z3053" w:id="300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006"/>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054" w:id="3007"/>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007"/>
    <w:bookmarkStart w:name="z3055" w:id="3008"/>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008"/>
    <w:bookmarkStart w:name="z3056" w:id="3009"/>
    <w:p>
      <w:pPr>
        <w:spacing w:after="0"/>
        <w:ind w:left="0"/>
        <w:jc w:val="left"/>
      </w:pPr>
      <w:r>
        <w:rPr>
          <w:rFonts w:ascii="Times New Roman"/>
          <w:b/>
          <w:i w:val="false"/>
          <w:color w:val="000000"/>
        </w:rPr>
        <w:t xml:space="preserve"> 5. Департаментті қайта ұйымдастыру және тарату</w:t>
      </w:r>
    </w:p>
    <w:bookmarkEnd w:id="3009"/>
    <w:bookmarkStart w:name="z3057" w:id="301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01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11 сәуірдегі</w:t>
            </w:r>
            <w:r>
              <w:br/>
            </w:r>
            <w:r>
              <w:rPr>
                <w:rFonts w:ascii="Times New Roman"/>
                <w:b w:val="false"/>
                <w:i w:val="false"/>
                <w:color w:val="000000"/>
                <w:sz w:val="20"/>
              </w:rPr>
              <w:t>№ 287 бұйрығына 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24-қосымша</w:t>
            </w:r>
          </w:p>
        </w:tc>
      </w:tr>
    </w:tbl>
    <w:bookmarkStart w:name="z3058" w:id="3011"/>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Ақтөбе облысы бойынша Қылмыстық-атқару жүйесі департаменті туралы ЕРЕЖЕ</w:t>
      </w:r>
    </w:p>
    <w:bookmarkEnd w:id="3011"/>
    <w:bookmarkStart w:name="z3059" w:id="3012"/>
    <w:p>
      <w:pPr>
        <w:spacing w:after="0"/>
        <w:ind w:left="0"/>
        <w:jc w:val="left"/>
      </w:pPr>
      <w:r>
        <w:rPr>
          <w:rFonts w:ascii="Times New Roman"/>
          <w:b/>
          <w:i w:val="false"/>
          <w:color w:val="000000"/>
        </w:rPr>
        <w:t xml:space="preserve"> 1. Жалпы ережелер</w:t>
      </w:r>
    </w:p>
    <w:bookmarkEnd w:id="3012"/>
    <w:bookmarkStart w:name="z3060" w:id="3013"/>
    <w:p>
      <w:pPr>
        <w:spacing w:after="0"/>
        <w:ind w:left="0"/>
        <w:jc w:val="both"/>
      </w:pPr>
      <w:r>
        <w:rPr>
          <w:rFonts w:ascii="Times New Roman"/>
          <w:b w:val="false"/>
          <w:i w:val="false"/>
          <w:color w:val="000000"/>
          <w:sz w:val="28"/>
        </w:rPr>
        <w:t>
      1. Ақтөбе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013"/>
    <w:bookmarkStart w:name="z3061" w:id="301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014"/>
    <w:bookmarkStart w:name="z3062" w:id="301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015"/>
    <w:bookmarkStart w:name="z3063" w:id="301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016"/>
    <w:bookmarkStart w:name="z3064" w:id="3017"/>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017"/>
    <w:bookmarkStart w:name="z3065" w:id="3018"/>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018"/>
    <w:bookmarkStart w:name="z3066" w:id="3019"/>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019"/>
    <w:bookmarkStart w:name="z3067" w:id="3020"/>
    <w:p>
      <w:pPr>
        <w:spacing w:after="0"/>
        <w:ind w:left="0"/>
        <w:jc w:val="both"/>
      </w:pPr>
      <w:r>
        <w:rPr>
          <w:rFonts w:ascii="Times New Roman"/>
          <w:b w:val="false"/>
          <w:i w:val="false"/>
          <w:color w:val="000000"/>
          <w:sz w:val="28"/>
        </w:rPr>
        <w:t>
      8. Департаменттің орналасқан жері: индексі 030012, Қазақстан Республикасы, Ақтөбе облысы, Ақтөбе қаласы, Новаторов көшесі, 43а-үй, 1 т.е.б.</w:t>
      </w:r>
    </w:p>
    <w:bookmarkEnd w:id="3020"/>
    <w:bookmarkStart w:name="z3068" w:id="3021"/>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Ақтөбе облысы бойынша Қылмыстық-атқару жүйесі департаменті" республикалық мемлекеттік мекемесі.</w:t>
      </w:r>
    </w:p>
    <w:bookmarkEnd w:id="3021"/>
    <w:bookmarkStart w:name="z3069" w:id="302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022"/>
    <w:bookmarkStart w:name="z3070" w:id="302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023"/>
    <w:bookmarkStart w:name="z3071" w:id="3024"/>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02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3072" w:id="3025"/>
    <w:p>
      <w:pPr>
        <w:spacing w:after="0"/>
        <w:ind w:left="0"/>
        <w:jc w:val="left"/>
      </w:pPr>
      <w:r>
        <w:rPr>
          <w:rFonts w:ascii="Times New Roman"/>
          <w:b/>
          <w:i w:val="false"/>
          <w:color w:val="000000"/>
        </w:rPr>
        <w:t xml:space="preserve"> 2. Департаменттің негізгі міндеттері мен функциялары</w:t>
      </w:r>
    </w:p>
    <w:bookmarkEnd w:id="3025"/>
    <w:bookmarkStart w:name="z3073" w:id="3026"/>
    <w:p>
      <w:pPr>
        <w:spacing w:after="0"/>
        <w:ind w:left="0"/>
        <w:jc w:val="both"/>
      </w:pPr>
      <w:r>
        <w:rPr>
          <w:rFonts w:ascii="Times New Roman"/>
          <w:b w:val="false"/>
          <w:i w:val="false"/>
          <w:color w:val="000000"/>
          <w:sz w:val="28"/>
        </w:rPr>
        <w:t>
      13. Департаменттің негізгі міндеттері:</w:t>
      </w:r>
    </w:p>
    <w:bookmarkEnd w:id="3026"/>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p>
      <w:pPr>
        <w:spacing w:after="0"/>
        <w:ind w:left="0"/>
        <w:jc w:val="both"/>
      </w:pPr>
      <w:r>
        <w:rPr>
          <w:rFonts w:ascii="Times New Roman"/>
          <w:b w:val="false"/>
          <w:i w:val="false"/>
          <w:color w:val="000000"/>
          <w:sz w:val="28"/>
        </w:rPr>
        <w:t>
      4) ҚАЖ мекемелерінде ұсталатын сотталғандарға, күдіктілерге және айыпталушыларға медициналық көмек ұйымдастыру;</w:t>
      </w:r>
    </w:p>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Start w:name="z3074" w:id="3027"/>
    <w:p>
      <w:pPr>
        <w:spacing w:after="0"/>
        <w:ind w:left="0"/>
        <w:jc w:val="both"/>
      </w:pPr>
      <w:r>
        <w:rPr>
          <w:rFonts w:ascii="Times New Roman"/>
          <w:b w:val="false"/>
          <w:i w:val="false"/>
          <w:color w:val="000000"/>
          <w:sz w:val="28"/>
        </w:rPr>
        <w:t>
      14. Функциялары:</w:t>
      </w:r>
    </w:p>
    <w:bookmarkEnd w:id="3027"/>
    <w:bookmarkStart w:name="z3075" w:id="3028"/>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028"/>
    <w:bookmarkStart w:name="z3076" w:id="3029"/>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029"/>
    <w:bookmarkStart w:name="z3077" w:id="3030"/>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030"/>
    <w:bookmarkStart w:name="z3078" w:id="3031"/>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031"/>
    <w:bookmarkStart w:name="z3079" w:id="3032"/>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032"/>
    <w:bookmarkStart w:name="z3080" w:id="3033"/>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033"/>
    <w:bookmarkStart w:name="z3081" w:id="3034"/>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034"/>
    <w:bookmarkStart w:name="z3082" w:id="3035"/>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035"/>
    <w:bookmarkStart w:name="z3083" w:id="3036"/>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036"/>
    <w:bookmarkStart w:name="z3084" w:id="3037"/>
    <w:p>
      <w:pPr>
        <w:spacing w:after="0"/>
        <w:ind w:left="0"/>
        <w:jc w:val="both"/>
      </w:pPr>
      <w:r>
        <w:rPr>
          <w:rFonts w:ascii="Times New Roman"/>
          <w:b w:val="false"/>
          <w:i w:val="false"/>
          <w:color w:val="000000"/>
          <w:sz w:val="28"/>
        </w:rPr>
        <w:t>
      10) жедел-іздестіру қызметін жүзеге асырады;</w:t>
      </w:r>
    </w:p>
    <w:bookmarkEnd w:id="3037"/>
    <w:bookmarkStart w:name="z3085" w:id="3038"/>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038"/>
    <w:bookmarkStart w:name="z3086" w:id="3039"/>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039"/>
    <w:bookmarkStart w:name="z3087" w:id="3040"/>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040"/>
    <w:bookmarkStart w:name="z3088" w:id="3041"/>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041"/>
    <w:bookmarkStart w:name="z3089" w:id="3042"/>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042"/>
    <w:bookmarkStart w:name="z3090" w:id="3043"/>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043"/>
    <w:bookmarkStart w:name="z3091" w:id="3044"/>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044"/>
    <w:bookmarkStart w:name="z3092" w:id="3045"/>
    <w:p>
      <w:pPr>
        <w:spacing w:after="0"/>
        <w:ind w:left="0"/>
        <w:jc w:val="both"/>
      </w:pPr>
      <w:r>
        <w:rPr>
          <w:rFonts w:ascii="Times New Roman"/>
          <w:b w:val="false"/>
          <w:i w:val="false"/>
          <w:color w:val="000000"/>
          <w:sz w:val="28"/>
        </w:rPr>
        <w:t>
      15. Құқықтары мен міндеттері:</w:t>
      </w:r>
    </w:p>
    <w:bookmarkEnd w:id="3045"/>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Start w:name="z3093" w:id="3046"/>
    <w:p>
      <w:pPr>
        <w:spacing w:after="0"/>
        <w:ind w:left="0"/>
        <w:jc w:val="left"/>
      </w:pPr>
      <w:r>
        <w:rPr>
          <w:rFonts w:ascii="Times New Roman"/>
          <w:b/>
          <w:i w:val="false"/>
          <w:color w:val="000000"/>
        </w:rPr>
        <w:t xml:space="preserve"> 3. Департаменттің қызметін ұйымдастыру</w:t>
      </w:r>
    </w:p>
    <w:bookmarkEnd w:id="3046"/>
    <w:bookmarkStart w:name="z3094" w:id="3047"/>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047"/>
    <w:bookmarkStart w:name="z3095" w:id="3048"/>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048"/>
    <w:bookmarkStart w:name="z3096" w:id="3049"/>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049"/>
    <w:bookmarkStart w:name="z3097" w:id="3050"/>
    <w:p>
      <w:pPr>
        <w:spacing w:after="0"/>
        <w:ind w:left="0"/>
        <w:jc w:val="both"/>
      </w:pPr>
      <w:r>
        <w:rPr>
          <w:rFonts w:ascii="Times New Roman"/>
          <w:b w:val="false"/>
          <w:i w:val="false"/>
          <w:color w:val="000000"/>
          <w:sz w:val="28"/>
        </w:rPr>
        <w:t>
      19. Департамент бастығының өкілеттігі:</w:t>
      </w:r>
    </w:p>
    <w:bookmarkEnd w:id="3050"/>
    <w:bookmarkStart w:name="z3098" w:id="3051"/>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051"/>
    <w:bookmarkStart w:name="z3099" w:id="3052"/>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052"/>
    <w:bookmarkStart w:name="z3100" w:id="3053"/>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053"/>
    <w:bookmarkStart w:name="z3101" w:id="3054"/>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054"/>
    <w:bookmarkStart w:name="z3102" w:id="3055"/>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055"/>
    <w:bookmarkStart w:name="z3103" w:id="3056"/>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056"/>
    <w:bookmarkStart w:name="z3104" w:id="3057"/>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057"/>
    <w:bookmarkStart w:name="z3105" w:id="3058"/>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058"/>
    <w:bookmarkStart w:name="z3106" w:id="3059"/>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w:t>
      </w:r>
    </w:p>
    <w:bookmarkEnd w:id="3059"/>
    <w:bookmarkStart w:name="z3107" w:id="3060"/>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060"/>
    <w:bookmarkStart w:name="z3108" w:id="3061"/>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061"/>
    <w:bookmarkStart w:name="z3109" w:id="3062"/>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062"/>
    <w:bookmarkStart w:name="z3110" w:id="3063"/>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063"/>
    <w:bookmarkStart w:name="z3111" w:id="3064"/>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064"/>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Start w:name="z3112" w:id="3065"/>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065"/>
    <w:bookmarkStart w:name="z3113" w:id="3066"/>
    <w:p>
      <w:pPr>
        <w:spacing w:after="0"/>
        <w:ind w:left="0"/>
        <w:jc w:val="left"/>
      </w:pPr>
      <w:r>
        <w:rPr>
          <w:rFonts w:ascii="Times New Roman"/>
          <w:b/>
          <w:i w:val="false"/>
          <w:color w:val="000000"/>
        </w:rPr>
        <w:t xml:space="preserve"> 4. Департаменттің мүлкі</w:t>
      </w:r>
    </w:p>
    <w:bookmarkEnd w:id="3066"/>
    <w:bookmarkStart w:name="z3114" w:id="306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067"/>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115" w:id="306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068"/>
    <w:bookmarkStart w:name="z3116" w:id="3069"/>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069"/>
    <w:bookmarkStart w:name="z3117" w:id="3070"/>
    <w:p>
      <w:pPr>
        <w:spacing w:after="0"/>
        <w:ind w:left="0"/>
        <w:jc w:val="left"/>
      </w:pPr>
      <w:r>
        <w:rPr>
          <w:rFonts w:ascii="Times New Roman"/>
          <w:b/>
          <w:i w:val="false"/>
          <w:color w:val="000000"/>
        </w:rPr>
        <w:t xml:space="preserve"> 5. Департаментті қайта ұйымдастыру және тарату</w:t>
      </w:r>
    </w:p>
    <w:bookmarkEnd w:id="3070"/>
    <w:bookmarkStart w:name="z3118" w:id="307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07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11 сәуірдегі</w:t>
            </w:r>
            <w:r>
              <w:br/>
            </w:r>
            <w:r>
              <w:rPr>
                <w:rFonts w:ascii="Times New Roman"/>
                <w:b w:val="false"/>
                <w:i w:val="false"/>
                <w:color w:val="000000"/>
                <w:sz w:val="20"/>
              </w:rPr>
              <w:t>№ 287 бұйрығына 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26-қосымша</w:t>
            </w:r>
          </w:p>
        </w:tc>
      </w:tr>
    </w:tbl>
    <w:bookmarkStart w:name="z3119" w:id="3072"/>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Атырау облысы бойынша Қылмыстық-атқару жүйесі департаменті туралы ЕРЕЖЕ</w:t>
      </w:r>
    </w:p>
    <w:bookmarkEnd w:id="3072"/>
    <w:bookmarkStart w:name="z3120" w:id="3073"/>
    <w:p>
      <w:pPr>
        <w:spacing w:after="0"/>
        <w:ind w:left="0"/>
        <w:jc w:val="left"/>
      </w:pPr>
      <w:r>
        <w:rPr>
          <w:rFonts w:ascii="Times New Roman"/>
          <w:b/>
          <w:i w:val="false"/>
          <w:color w:val="000000"/>
        </w:rPr>
        <w:t xml:space="preserve"> 1. Жалпы ережелер</w:t>
      </w:r>
    </w:p>
    <w:bookmarkEnd w:id="3073"/>
    <w:bookmarkStart w:name="z3121" w:id="3074"/>
    <w:p>
      <w:pPr>
        <w:spacing w:after="0"/>
        <w:ind w:left="0"/>
        <w:jc w:val="both"/>
      </w:pPr>
      <w:r>
        <w:rPr>
          <w:rFonts w:ascii="Times New Roman"/>
          <w:b w:val="false"/>
          <w:i w:val="false"/>
          <w:color w:val="000000"/>
          <w:sz w:val="28"/>
        </w:rPr>
        <w:t>
      1. Атырау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074"/>
    <w:bookmarkStart w:name="z3122" w:id="307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075"/>
    <w:bookmarkStart w:name="z3123" w:id="307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076"/>
    <w:bookmarkStart w:name="z3124" w:id="307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077"/>
    <w:bookmarkStart w:name="z3125" w:id="3078"/>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078"/>
    <w:bookmarkStart w:name="z3126" w:id="307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079"/>
    <w:bookmarkStart w:name="z3127" w:id="3080"/>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080"/>
    <w:bookmarkStart w:name="z3128" w:id="3081"/>
    <w:p>
      <w:pPr>
        <w:spacing w:after="0"/>
        <w:ind w:left="0"/>
        <w:jc w:val="both"/>
      </w:pPr>
      <w:r>
        <w:rPr>
          <w:rFonts w:ascii="Times New Roman"/>
          <w:b w:val="false"/>
          <w:i w:val="false"/>
          <w:color w:val="000000"/>
          <w:sz w:val="28"/>
        </w:rPr>
        <w:t>
      8. Департаменттің орналасқан жері: индексі 060003, Қазақстан Республикасы, Атырау облысы, Атырау қаласы, Азаттық даңғылы, 181-үй.</w:t>
      </w:r>
    </w:p>
    <w:bookmarkEnd w:id="3081"/>
    <w:bookmarkStart w:name="z3129" w:id="3082"/>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Атырау облысы бойынша Қылмыстық-атқару жүйесі департаменті" республикалық мемлекеттік мекемесі.</w:t>
      </w:r>
    </w:p>
    <w:bookmarkEnd w:id="3082"/>
    <w:bookmarkStart w:name="z3130" w:id="308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083"/>
    <w:bookmarkStart w:name="z3131" w:id="308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084"/>
    <w:bookmarkStart w:name="z3132" w:id="3085"/>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08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3133" w:id="3086"/>
    <w:p>
      <w:pPr>
        <w:spacing w:after="0"/>
        <w:ind w:left="0"/>
        <w:jc w:val="left"/>
      </w:pPr>
      <w:r>
        <w:rPr>
          <w:rFonts w:ascii="Times New Roman"/>
          <w:b/>
          <w:i w:val="false"/>
          <w:color w:val="000000"/>
        </w:rPr>
        <w:t xml:space="preserve"> 2. Департаменттің негізгі міндеттері мен функциялары</w:t>
      </w:r>
    </w:p>
    <w:bookmarkEnd w:id="3086"/>
    <w:bookmarkStart w:name="z3134" w:id="3087"/>
    <w:p>
      <w:pPr>
        <w:spacing w:after="0"/>
        <w:ind w:left="0"/>
        <w:jc w:val="both"/>
      </w:pPr>
      <w:r>
        <w:rPr>
          <w:rFonts w:ascii="Times New Roman"/>
          <w:b w:val="false"/>
          <w:i w:val="false"/>
          <w:color w:val="000000"/>
          <w:sz w:val="28"/>
        </w:rPr>
        <w:t>
      13. Департаменттің негізгі міндеттері:</w:t>
      </w:r>
    </w:p>
    <w:bookmarkEnd w:id="3087"/>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p>
      <w:pPr>
        <w:spacing w:after="0"/>
        <w:ind w:left="0"/>
        <w:jc w:val="both"/>
      </w:pPr>
      <w:r>
        <w:rPr>
          <w:rFonts w:ascii="Times New Roman"/>
          <w:b w:val="false"/>
          <w:i w:val="false"/>
          <w:color w:val="000000"/>
          <w:sz w:val="28"/>
        </w:rPr>
        <w:t>
      4) ҚАЖ мекемелерінде ұсталатын сотталғандарға, күдіктілерге және айыпталушыларға медициналық көмек ұйымдастыру;</w:t>
      </w:r>
    </w:p>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Start w:name="z3135" w:id="3088"/>
    <w:p>
      <w:pPr>
        <w:spacing w:after="0"/>
        <w:ind w:left="0"/>
        <w:jc w:val="both"/>
      </w:pPr>
      <w:r>
        <w:rPr>
          <w:rFonts w:ascii="Times New Roman"/>
          <w:b w:val="false"/>
          <w:i w:val="false"/>
          <w:color w:val="000000"/>
          <w:sz w:val="28"/>
        </w:rPr>
        <w:t>
      14. Функциялары:</w:t>
      </w:r>
    </w:p>
    <w:bookmarkEnd w:id="3088"/>
    <w:bookmarkStart w:name="z3136" w:id="3089"/>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089"/>
    <w:bookmarkStart w:name="z3137" w:id="3090"/>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090"/>
    <w:bookmarkStart w:name="z3138" w:id="3091"/>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091"/>
    <w:bookmarkStart w:name="z3139" w:id="3092"/>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092"/>
    <w:bookmarkStart w:name="z3140" w:id="3093"/>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093"/>
    <w:bookmarkStart w:name="z3141" w:id="3094"/>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094"/>
    <w:bookmarkStart w:name="z3142" w:id="3095"/>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095"/>
    <w:bookmarkStart w:name="z3143" w:id="3096"/>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096"/>
    <w:bookmarkStart w:name="z3144" w:id="3097"/>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097"/>
    <w:bookmarkStart w:name="z3145" w:id="3098"/>
    <w:p>
      <w:pPr>
        <w:spacing w:after="0"/>
        <w:ind w:left="0"/>
        <w:jc w:val="both"/>
      </w:pPr>
      <w:r>
        <w:rPr>
          <w:rFonts w:ascii="Times New Roman"/>
          <w:b w:val="false"/>
          <w:i w:val="false"/>
          <w:color w:val="000000"/>
          <w:sz w:val="28"/>
        </w:rPr>
        <w:t>
      10) жедел-іздестіру қызметін жүзеге асырады;</w:t>
      </w:r>
    </w:p>
    <w:bookmarkEnd w:id="3098"/>
    <w:bookmarkStart w:name="z3146" w:id="3099"/>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099"/>
    <w:bookmarkStart w:name="z3147" w:id="3100"/>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100"/>
    <w:bookmarkStart w:name="z3148" w:id="3101"/>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101"/>
    <w:bookmarkStart w:name="z3149" w:id="3102"/>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102"/>
    <w:bookmarkStart w:name="z3150" w:id="3103"/>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103"/>
    <w:bookmarkStart w:name="z3151" w:id="3104"/>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104"/>
    <w:bookmarkStart w:name="z3152" w:id="3105"/>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105"/>
    <w:bookmarkStart w:name="z3153" w:id="3106"/>
    <w:p>
      <w:pPr>
        <w:spacing w:after="0"/>
        <w:ind w:left="0"/>
        <w:jc w:val="both"/>
      </w:pPr>
      <w:r>
        <w:rPr>
          <w:rFonts w:ascii="Times New Roman"/>
          <w:b w:val="false"/>
          <w:i w:val="false"/>
          <w:color w:val="000000"/>
          <w:sz w:val="28"/>
        </w:rPr>
        <w:t>
      15. Құқықтары мен міндеттері:</w:t>
      </w:r>
    </w:p>
    <w:bookmarkEnd w:id="3106"/>
    <w:bookmarkStart w:name="z3154" w:id="3107"/>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107"/>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Start w:name="z3155" w:id="3108"/>
    <w:p>
      <w:pPr>
        <w:spacing w:after="0"/>
        <w:ind w:left="0"/>
        <w:jc w:val="left"/>
      </w:pPr>
      <w:r>
        <w:rPr>
          <w:rFonts w:ascii="Times New Roman"/>
          <w:b/>
          <w:i w:val="false"/>
          <w:color w:val="000000"/>
        </w:rPr>
        <w:t xml:space="preserve"> 3. Департаменттің қызметін ұйымдастыру</w:t>
      </w:r>
    </w:p>
    <w:bookmarkEnd w:id="3108"/>
    <w:bookmarkStart w:name="z3156" w:id="3109"/>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109"/>
    <w:bookmarkStart w:name="z3157" w:id="3110"/>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110"/>
    <w:bookmarkStart w:name="z3158" w:id="3111"/>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111"/>
    <w:bookmarkStart w:name="z3159" w:id="3112"/>
    <w:p>
      <w:pPr>
        <w:spacing w:after="0"/>
        <w:ind w:left="0"/>
        <w:jc w:val="both"/>
      </w:pPr>
      <w:r>
        <w:rPr>
          <w:rFonts w:ascii="Times New Roman"/>
          <w:b w:val="false"/>
          <w:i w:val="false"/>
          <w:color w:val="000000"/>
          <w:sz w:val="28"/>
        </w:rPr>
        <w:t>
      19. Департамент бастығының өкілеттігі:</w:t>
      </w:r>
    </w:p>
    <w:bookmarkEnd w:id="3112"/>
    <w:bookmarkStart w:name="z3160" w:id="3113"/>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113"/>
    <w:bookmarkStart w:name="z3161" w:id="3114"/>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114"/>
    <w:bookmarkStart w:name="z3162" w:id="3115"/>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115"/>
    <w:bookmarkStart w:name="z3163" w:id="3116"/>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116"/>
    <w:bookmarkStart w:name="z3164" w:id="3117"/>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117"/>
    <w:bookmarkStart w:name="z3165" w:id="3118"/>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118"/>
    <w:bookmarkStart w:name="z3166" w:id="3119"/>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119"/>
    <w:bookmarkStart w:name="z3167" w:id="3120"/>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120"/>
    <w:bookmarkStart w:name="z3168" w:id="3121"/>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w:t>
      </w:r>
    </w:p>
    <w:bookmarkEnd w:id="3121"/>
    <w:bookmarkStart w:name="z3169" w:id="3122"/>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122"/>
    <w:bookmarkStart w:name="z3170" w:id="3123"/>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123"/>
    <w:bookmarkStart w:name="z3171" w:id="3124"/>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124"/>
    <w:bookmarkStart w:name="z3172" w:id="3125"/>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125"/>
    <w:bookmarkStart w:name="z3173" w:id="3126"/>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126"/>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Start w:name="z3174" w:id="3127"/>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127"/>
    <w:bookmarkStart w:name="z3175" w:id="3128"/>
    <w:p>
      <w:pPr>
        <w:spacing w:after="0"/>
        <w:ind w:left="0"/>
        <w:jc w:val="left"/>
      </w:pPr>
      <w:r>
        <w:rPr>
          <w:rFonts w:ascii="Times New Roman"/>
          <w:b/>
          <w:i w:val="false"/>
          <w:color w:val="000000"/>
        </w:rPr>
        <w:t xml:space="preserve"> 4. Департаменттің мүлкі</w:t>
      </w:r>
    </w:p>
    <w:bookmarkEnd w:id="3128"/>
    <w:bookmarkStart w:name="z3176" w:id="3129"/>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129"/>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177" w:id="313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130"/>
    <w:bookmarkStart w:name="z3178" w:id="3131"/>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131"/>
    <w:bookmarkStart w:name="z3179" w:id="3132"/>
    <w:p>
      <w:pPr>
        <w:spacing w:after="0"/>
        <w:ind w:left="0"/>
        <w:jc w:val="left"/>
      </w:pPr>
      <w:r>
        <w:rPr>
          <w:rFonts w:ascii="Times New Roman"/>
          <w:b/>
          <w:i w:val="false"/>
          <w:color w:val="000000"/>
        </w:rPr>
        <w:t xml:space="preserve"> 5. Департаментті қайта ұйымдастыру және тарату</w:t>
      </w:r>
    </w:p>
    <w:bookmarkEnd w:id="3132"/>
    <w:bookmarkStart w:name="z3180" w:id="313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13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11 сәуірдегі</w:t>
            </w:r>
            <w:r>
              <w:br/>
            </w:r>
            <w:r>
              <w:rPr>
                <w:rFonts w:ascii="Times New Roman"/>
                <w:b w:val="false"/>
                <w:i w:val="false"/>
                <w:color w:val="000000"/>
                <w:sz w:val="20"/>
              </w:rPr>
              <w:t>№ 287 бұйрығына 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27-қосымша</w:t>
            </w:r>
          </w:p>
        </w:tc>
      </w:tr>
    </w:tbl>
    <w:bookmarkStart w:name="z3181" w:id="3134"/>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Шығыс Қазақстан облысы бойынша Қылмыстық-атқару жүйесі департаменті туралы ЕРЕЖЕ</w:t>
      </w:r>
    </w:p>
    <w:bookmarkEnd w:id="3134"/>
    <w:bookmarkStart w:name="z3182" w:id="3135"/>
    <w:p>
      <w:pPr>
        <w:spacing w:after="0"/>
        <w:ind w:left="0"/>
        <w:jc w:val="left"/>
      </w:pPr>
      <w:r>
        <w:rPr>
          <w:rFonts w:ascii="Times New Roman"/>
          <w:b/>
          <w:i w:val="false"/>
          <w:color w:val="000000"/>
        </w:rPr>
        <w:t xml:space="preserve"> 1. Жалпы ережелер</w:t>
      </w:r>
    </w:p>
    <w:bookmarkEnd w:id="3135"/>
    <w:bookmarkStart w:name="z3183" w:id="3136"/>
    <w:p>
      <w:pPr>
        <w:spacing w:after="0"/>
        <w:ind w:left="0"/>
        <w:jc w:val="both"/>
      </w:pPr>
      <w:r>
        <w:rPr>
          <w:rFonts w:ascii="Times New Roman"/>
          <w:b w:val="false"/>
          <w:i w:val="false"/>
          <w:color w:val="000000"/>
          <w:sz w:val="28"/>
        </w:rPr>
        <w:t>
      1. Шығыс Қазақстан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136"/>
    <w:bookmarkStart w:name="z3184" w:id="313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137"/>
    <w:bookmarkStart w:name="z3185" w:id="313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138"/>
    <w:bookmarkStart w:name="z3186" w:id="313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139"/>
    <w:bookmarkStart w:name="z3187" w:id="3140"/>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140"/>
    <w:bookmarkStart w:name="z3188" w:id="314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141"/>
    <w:bookmarkStart w:name="z3189" w:id="3142"/>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142"/>
    <w:bookmarkStart w:name="z3190" w:id="3143"/>
    <w:p>
      <w:pPr>
        <w:spacing w:after="0"/>
        <w:ind w:left="0"/>
        <w:jc w:val="both"/>
      </w:pPr>
      <w:r>
        <w:rPr>
          <w:rFonts w:ascii="Times New Roman"/>
          <w:b w:val="false"/>
          <w:i w:val="false"/>
          <w:color w:val="000000"/>
          <w:sz w:val="28"/>
        </w:rPr>
        <w:t>
      8. Департаменттің орналасқан жері: индексі 070013, Қазақстан Республикасы, Шығыс Қазақстан облысы, Өскемен қаласы, Леваневский көшесі, 21-үй.</w:t>
      </w:r>
    </w:p>
    <w:bookmarkEnd w:id="3143"/>
    <w:bookmarkStart w:name="z3191" w:id="3144"/>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Шығыс Қазақстан облысы бойынша Қылмыстық-атқару жүйесі департаменті" республикалық мемлекеттік мекемесі.</w:t>
      </w:r>
    </w:p>
    <w:bookmarkEnd w:id="3144"/>
    <w:bookmarkStart w:name="z3192" w:id="314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145"/>
    <w:bookmarkStart w:name="z3193" w:id="314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146"/>
    <w:bookmarkStart w:name="z3194" w:id="3147"/>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14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3195" w:id="3148"/>
    <w:p>
      <w:pPr>
        <w:spacing w:after="0"/>
        <w:ind w:left="0"/>
        <w:jc w:val="left"/>
      </w:pPr>
      <w:r>
        <w:rPr>
          <w:rFonts w:ascii="Times New Roman"/>
          <w:b/>
          <w:i w:val="false"/>
          <w:color w:val="000000"/>
        </w:rPr>
        <w:t xml:space="preserve"> 2. Департаменттің негізгі міндеттері мен функциялары</w:t>
      </w:r>
    </w:p>
    <w:bookmarkEnd w:id="3148"/>
    <w:bookmarkStart w:name="z3196" w:id="3149"/>
    <w:p>
      <w:pPr>
        <w:spacing w:after="0"/>
        <w:ind w:left="0"/>
        <w:jc w:val="both"/>
      </w:pPr>
      <w:r>
        <w:rPr>
          <w:rFonts w:ascii="Times New Roman"/>
          <w:b w:val="false"/>
          <w:i w:val="false"/>
          <w:color w:val="000000"/>
          <w:sz w:val="28"/>
        </w:rPr>
        <w:t>
      13. Департаменттің негізгі міндеттері:</w:t>
      </w:r>
    </w:p>
    <w:bookmarkEnd w:id="3149"/>
    <w:bookmarkStart w:name="z3197" w:id="3150"/>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150"/>
    <w:bookmarkStart w:name="z3198" w:id="3151"/>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151"/>
    <w:bookmarkStart w:name="z3199" w:id="3152"/>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3152"/>
    <w:bookmarkStart w:name="z3200" w:id="3153"/>
    <w:p>
      <w:pPr>
        <w:spacing w:after="0"/>
        <w:ind w:left="0"/>
        <w:jc w:val="both"/>
      </w:pPr>
      <w:r>
        <w:rPr>
          <w:rFonts w:ascii="Times New Roman"/>
          <w:b w:val="false"/>
          <w:i w:val="false"/>
          <w:color w:val="000000"/>
          <w:sz w:val="28"/>
        </w:rPr>
        <w:t>
      4) ҚАЖ мекемелерінде ұсталатын сотталғандарға, күдіктілерге және айыпталушыларға медициналық көмек ұйымдастыру;</w:t>
      </w:r>
    </w:p>
    <w:bookmarkEnd w:id="3153"/>
    <w:bookmarkStart w:name="z3201" w:id="3154"/>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3154"/>
    <w:bookmarkStart w:name="z3202" w:id="3155"/>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3155"/>
    <w:bookmarkStart w:name="z3203" w:id="3156"/>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156"/>
    <w:bookmarkStart w:name="z3204" w:id="3157"/>
    <w:p>
      <w:pPr>
        <w:spacing w:after="0"/>
        <w:ind w:left="0"/>
        <w:jc w:val="both"/>
      </w:pPr>
      <w:r>
        <w:rPr>
          <w:rFonts w:ascii="Times New Roman"/>
          <w:b w:val="false"/>
          <w:i w:val="false"/>
          <w:color w:val="000000"/>
          <w:sz w:val="28"/>
        </w:rPr>
        <w:t>
      14. Функциялары:</w:t>
      </w:r>
    </w:p>
    <w:bookmarkEnd w:id="3157"/>
    <w:bookmarkStart w:name="z3205" w:id="3158"/>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158"/>
    <w:bookmarkStart w:name="z3206" w:id="3159"/>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159"/>
    <w:bookmarkStart w:name="z3207" w:id="3160"/>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160"/>
    <w:bookmarkStart w:name="z3208" w:id="3161"/>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161"/>
    <w:bookmarkStart w:name="z3209" w:id="3162"/>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162"/>
    <w:bookmarkStart w:name="z3210" w:id="3163"/>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163"/>
    <w:bookmarkStart w:name="z3211" w:id="3164"/>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164"/>
    <w:bookmarkStart w:name="z3212" w:id="3165"/>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165"/>
    <w:bookmarkStart w:name="z3213" w:id="3166"/>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166"/>
    <w:bookmarkStart w:name="z3214" w:id="3167"/>
    <w:p>
      <w:pPr>
        <w:spacing w:after="0"/>
        <w:ind w:left="0"/>
        <w:jc w:val="both"/>
      </w:pPr>
      <w:r>
        <w:rPr>
          <w:rFonts w:ascii="Times New Roman"/>
          <w:b w:val="false"/>
          <w:i w:val="false"/>
          <w:color w:val="000000"/>
          <w:sz w:val="28"/>
        </w:rPr>
        <w:t>
      10) жедел-іздестіру қызметін жүзеге асырады;</w:t>
      </w:r>
    </w:p>
    <w:bookmarkEnd w:id="3167"/>
    <w:bookmarkStart w:name="z3215" w:id="3168"/>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168"/>
    <w:bookmarkStart w:name="z3216" w:id="3169"/>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169"/>
    <w:bookmarkStart w:name="z3217" w:id="3170"/>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170"/>
    <w:bookmarkStart w:name="z3218" w:id="3171"/>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171"/>
    <w:bookmarkStart w:name="z3219" w:id="3172"/>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172"/>
    <w:bookmarkStart w:name="z3220" w:id="3173"/>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173"/>
    <w:bookmarkStart w:name="z3221" w:id="3174"/>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174"/>
    <w:bookmarkStart w:name="z3222" w:id="3175"/>
    <w:p>
      <w:pPr>
        <w:spacing w:after="0"/>
        <w:ind w:left="0"/>
        <w:jc w:val="both"/>
      </w:pPr>
      <w:r>
        <w:rPr>
          <w:rFonts w:ascii="Times New Roman"/>
          <w:b w:val="false"/>
          <w:i w:val="false"/>
          <w:color w:val="000000"/>
          <w:sz w:val="28"/>
        </w:rPr>
        <w:t>
      15. Құқықтары мен міндеттері:</w:t>
      </w:r>
    </w:p>
    <w:bookmarkEnd w:id="3175"/>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Start w:name="z3223" w:id="3176"/>
    <w:p>
      <w:pPr>
        <w:spacing w:after="0"/>
        <w:ind w:left="0"/>
        <w:jc w:val="left"/>
      </w:pPr>
      <w:r>
        <w:rPr>
          <w:rFonts w:ascii="Times New Roman"/>
          <w:b/>
          <w:i w:val="false"/>
          <w:color w:val="000000"/>
        </w:rPr>
        <w:t xml:space="preserve"> 3. Департаменттің қызметін ұйымдастыру</w:t>
      </w:r>
    </w:p>
    <w:bookmarkEnd w:id="3176"/>
    <w:bookmarkStart w:name="z3224" w:id="3177"/>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177"/>
    <w:bookmarkStart w:name="z3225" w:id="3178"/>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178"/>
    <w:bookmarkStart w:name="z3226" w:id="3179"/>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179"/>
    <w:bookmarkStart w:name="z3227" w:id="3180"/>
    <w:p>
      <w:pPr>
        <w:spacing w:after="0"/>
        <w:ind w:left="0"/>
        <w:jc w:val="both"/>
      </w:pPr>
      <w:r>
        <w:rPr>
          <w:rFonts w:ascii="Times New Roman"/>
          <w:b w:val="false"/>
          <w:i w:val="false"/>
          <w:color w:val="000000"/>
          <w:sz w:val="28"/>
        </w:rPr>
        <w:t>
      19. Департамент бастығының өкілеттігі:</w:t>
      </w:r>
    </w:p>
    <w:bookmarkEnd w:id="3180"/>
    <w:bookmarkStart w:name="z3228" w:id="3181"/>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181"/>
    <w:bookmarkStart w:name="z3229" w:id="3182"/>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182"/>
    <w:bookmarkStart w:name="z3230" w:id="3183"/>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183"/>
    <w:bookmarkStart w:name="z3231" w:id="3184"/>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184"/>
    <w:bookmarkStart w:name="z3232" w:id="3185"/>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185"/>
    <w:bookmarkStart w:name="z3233" w:id="3186"/>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186"/>
    <w:bookmarkStart w:name="z3234" w:id="3187"/>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187"/>
    <w:bookmarkStart w:name="z3235" w:id="3188"/>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188"/>
    <w:bookmarkStart w:name="z3236" w:id="3189"/>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w:t>
      </w:r>
    </w:p>
    <w:bookmarkEnd w:id="3189"/>
    <w:bookmarkStart w:name="z3237" w:id="3190"/>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190"/>
    <w:bookmarkStart w:name="z3238" w:id="3191"/>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191"/>
    <w:bookmarkStart w:name="z3239" w:id="3192"/>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192"/>
    <w:bookmarkStart w:name="z3240" w:id="3193"/>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193"/>
    <w:bookmarkStart w:name="z3241" w:id="3194"/>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194"/>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Start w:name="z3242" w:id="3195"/>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195"/>
    <w:bookmarkStart w:name="z3243" w:id="3196"/>
    <w:p>
      <w:pPr>
        <w:spacing w:after="0"/>
        <w:ind w:left="0"/>
        <w:jc w:val="left"/>
      </w:pPr>
      <w:r>
        <w:rPr>
          <w:rFonts w:ascii="Times New Roman"/>
          <w:b/>
          <w:i w:val="false"/>
          <w:color w:val="000000"/>
        </w:rPr>
        <w:t xml:space="preserve"> 4. Департаменттің мүлкі</w:t>
      </w:r>
    </w:p>
    <w:bookmarkEnd w:id="3196"/>
    <w:bookmarkStart w:name="z3244" w:id="319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197"/>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245" w:id="319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198"/>
    <w:bookmarkStart w:name="z3246" w:id="3199"/>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199"/>
    <w:bookmarkStart w:name="z3247" w:id="3200"/>
    <w:p>
      <w:pPr>
        <w:spacing w:after="0"/>
        <w:ind w:left="0"/>
        <w:jc w:val="left"/>
      </w:pPr>
      <w:r>
        <w:rPr>
          <w:rFonts w:ascii="Times New Roman"/>
          <w:b/>
          <w:i w:val="false"/>
          <w:color w:val="000000"/>
        </w:rPr>
        <w:t xml:space="preserve"> 5. Департаментті қайта ұйымдастыру және тарату</w:t>
      </w:r>
    </w:p>
    <w:bookmarkEnd w:id="3200"/>
    <w:bookmarkStart w:name="z3248" w:id="320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20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11 сәуірдегі</w:t>
            </w:r>
            <w:r>
              <w:br/>
            </w:r>
            <w:r>
              <w:rPr>
                <w:rFonts w:ascii="Times New Roman"/>
                <w:b w:val="false"/>
                <w:i w:val="false"/>
                <w:color w:val="000000"/>
                <w:sz w:val="20"/>
              </w:rPr>
              <w:t>№ 287 бұйрығына 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28-қосымша</w:t>
            </w:r>
          </w:p>
        </w:tc>
      </w:tr>
    </w:tbl>
    <w:bookmarkStart w:name="z3249" w:id="3202"/>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Жамбыл облысы бойынша Қылмыстық-атқару жүйесі департаменті туралы ЕРЕЖЕ</w:t>
      </w:r>
    </w:p>
    <w:bookmarkEnd w:id="3202"/>
    <w:bookmarkStart w:name="z3250" w:id="3203"/>
    <w:p>
      <w:pPr>
        <w:spacing w:after="0"/>
        <w:ind w:left="0"/>
        <w:jc w:val="left"/>
      </w:pPr>
      <w:r>
        <w:rPr>
          <w:rFonts w:ascii="Times New Roman"/>
          <w:b/>
          <w:i w:val="false"/>
          <w:color w:val="000000"/>
        </w:rPr>
        <w:t xml:space="preserve"> 1. Жалпы ережелер</w:t>
      </w:r>
    </w:p>
    <w:bookmarkEnd w:id="3203"/>
    <w:bookmarkStart w:name="z3251" w:id="3204"/>
    <w:p>
      <w:pPr>
        <w:spacing w:after="0"/>
        <w:ind w:left="0"/>
        <w:jc w:val="both"/>
      </w:pPr>
      <w:r>
        <w:rPr>
          <w:rFonts w:ascii="Times New Roman"/>
          <w:b w:val="false"/>
          <w:i w:val="false"/>
          <w:color w:val="000000"/>
          <w:sz w:val="28"/>
        </w:rPr>
        <w:t>
      1. Жамбыл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204"/>
    <w:bookmarkStart w:name="z3252" w:id="320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205"/>
    <w:bookmarkStart w:name="z3253" w:id="320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206"/>
    <w:bookmarkStart w:name="z3254" w:id="320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207"/>
    <w:bookmarkStart w:name="z3255" w:id="3208"/>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208"/>
    <w:bookmarkStart w:name="z3256" w:id="320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209"/>
    <w:bookmarkStart w:name="z3257" w:id="3210"/>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210"/>
    <w:bookmarkStart w:name="z3258" w:id="3211"/>
    <w:p>
      <w:pPr>
        <w:spacing w:after="0"/>
        <w:ind w:left="0"/>
        <w:jc w:val="both"/>
      </w:pPr>
      <w:r>
        <w:rPr>
          <w:rFonts w:ascii="Times New Roman"/>
          <w:b w:val="false"/>
          <w:i w:val="false"/>
          <w:color w:val="000000"/>
          <w:sz w:val="28"/>
        </w:rPr>
        <w:t>
      8. Департаменттің орналасқан жері: индексі 484000, Қазақстан Республикасы, Жамбыл облысы, Тараз қаласы, Төле би даңғылы, 147А-үй.</w:t>
      </w:r>
    </w:p>
    <w:bookmarkEnd w:id="3211"/>
    <w:bookmarkStart w:name="z3259" w:id="3212"/>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Жамбыл облысы бойынша Қылмыстық-атқару жүйесі департаменті" республикалық мемлекеттік мекемесі.</w:t>
      </w:r>
    </w:p>
    <w:bookmarkEnd w:id="3212"/>
    <w:bookmarkStart w:name="z3260" w:id="321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213"/>
    <w:bookmarkStart w:name="z3261" w:id="321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214"/>
    <w:bookmarkStart w:name="z3262" w:id="3215"/>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21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3263" w:id="3216"/>
    <w:p>
      <w:pPr>
        <w:spacing w:after="0"/>
        <w:ind w:left="0"/>
        <w:jc w:val="left"/>
      </w:pPr>
      <w:r>
        <w:rPr>
          <w:rFonts w:ascii="Times New Roman"/>
          <w:b/>
          <w:i w:val="false"/>
          <w:color w:val="000000"/>
        </w:rPr>
        <w:t xml:space="preserve"> 2. Департаменттің негізгі міндеттері мен функциялары</w:t>
      </w:r>
    </w:p>
    <w:bookmarkEnd w:id="3216"/>
    <w:bookmarkStart w:name="z3264" w:id="3217"/>
    <w:p>
      <w:pPr>
        <w:spacing w:after="0"/>
        <w:ind w:left="0"/>
        <w:jc w:val="both"/>
      </w:pPr>
      <w:r>
        <w:rPr>
          <w:rFonts w:ascii="Times New Roman"/>
          <w:b w:val="false"/>
          <w:i w:val="false"/>
          <w:color w:val="000000"/>
          <w:sz w:val="28"/>
        </w:rPr>
        <w:t>
      13. Департаменттің негізгі міндеттері:</w:t>
      </w:r>
    </w:p>
    <w:bookmarkEnd w:id="3217"/>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p>
      <w:pPr>
        <w:spacing w:after="0"/>
        <w:ind w:left="0"/>
        <w:jc w:val="both"/>
      </w:pPr>
      <w:r>
        <w:rPr>
          <w:rFonts w:ascii="Times New Roman"/>
          <w:b w:val="false"/>
          <w:i w:val="false"/>
          <w:color w:val="000000"/>
          <w:sz w:val="28"/>
        </w:rPr>
        <w:t>
      4) ҚАЖ мекемелерінде ұсталатын сотталғандарға, күдіктілерге және айыпталушыларға медициналық көмек ұйымдастыру;</w:t>
      </w:r>
    </w:p>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Start w:name="z3265" w:id="3218"/>
    <w:p>
      <w:pPr>
        <w:spacing w:after="0"/>
        <w:ind w:left="0"/>
        <w:jc w:val="both"/>
      </w:pPr>
      <w:r>
        <w:rPr>
          <w:rFonts w:ascii="Times New Roman"/>
          <w:b w:val="false"/>
          <w:i w:val="false"/>
          <w:color w:val="000000"/>
          <w:sz w:val="28"/>
        </w:rPr>
        <w:t>
      14. Функциялары:</w:t>
      </w:r>
    </w:p>
    <w:bookmarkEnd w:id="3218"/>
    <w:bookmarkStart w:name="z3266" w:id="3219"/>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219"/>
    <w:bookmarkStart w:name="z3267" w:id="3220"/>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220"/>
    <w:bookmarkStart w:name="z3268" w:id="3221"/>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221"/>
    <w:bookmarkStart w:name="z3269" w:id="3222"/>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222"/>
    <w:bookmarkStart w:name="z3270" w:id="3223"/>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223"/>
    <w:bookmarkStart w:name="z3271" w:id="3224"/>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224"/>
    <w:bookmarkStart w:name="z3272" w:id="3225"/>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225"/>
    <w:bookmarkStart w:name="z3273" w:id="3226"/>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226"/>
    <w:bookmarkStart w:name="z3274" w:id="3227"/>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227"/>
    <w:bookmarkStart w:name="z3275" w:id="3228"/>
    <w:p>
      <w:pPr>
        <w:spacing w:after="0"/>
        <w:ind w:left="0"/>
        <w:jc w:val="both"/>
      </w:pPr>
      <w:r>
        <w:rPr>
          <w:rFonts w:ascii="Times New Roman"/>
          <w:b w:val="false"/>
          <w:i w:val="false"/>
          <w:color w:val="000000"/>
          <w:sz w:val="28"/>
        </w:rPr>
        <w:t>
      10) жедел-іздестіру қызметін жүзеге асырады;</w:t>
      </w:r>
    </w:p>
    <w:bookmarkEnd w:id="3228"/>
    <w:bookmarkStart w:name="z3276" w:id="3229"/>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229"/>
    <w:bookmarkStart w:name="z3277" w:id="3230"/>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230"/>
    <w:bookmarkStart w:name="z3278" w:id="3231"/>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231"/>
    <w:bookmarkStart w:name="z3279" w:id="3232"/>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232"/>
    <w:bookmarkStart w:name="z3280" w:id="3233"/>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233"/>
    <w:bookmarkStart w:name="z3281" w:id="3234"/>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234"/>
    <w:bookmarkStart w:name="z3282" w:id="3235"/>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235"/>
    <w:bookmarkStart w:name="z3283" w:id="3236"/>
    <w:p>
      <w:pPr>
        <w:spacing w:after="0"/>
        <w:ind w:left="0"/>
        <w:jc w:val="both"/>
      </w:pPr>
      <w:r>
        <w:rPr>
          <w:rFonts w:ascii="Times New Roman"/>
          <w:b w:val="false"/>
          <w:i w:val="false"/>
          <w:color w:val="000000"/>
          <w:sz w:val="28"/>
        </w:rPr>
        <w:t>
      16. Құқықтары мен міндеттері:</w:t>
      </w:r>
    </w:p>
    <w:bookmarkEnd w:id="3236"/>
    <w:bookmarkStart w:name="z3284" w:id="3237"/>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237"/>
    <w:bookmarkStart w:name="z3285" w:id="3238"/>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3238"/>
    <w:bookmarkStart w:name="z3286" w:id="3239"/>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239"/>
    <w:bookmarkStart w:name="z3287" w:id="3240"/>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240"/>
    <w:bookmarkStart w:name="z3288" w:id="3241"/>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241"/>
    <w:bookmarkStart w:name="z3289" w:id="3242"/>
    <w:p>
      <w:pPr>
        <w:spacing w:after="0"/>
        <w:ind w:left="0"/>
        <w:jc w:val="left"/>
      </w:pPr>
      <w:r>
        <w:rPr>
          <w:rFonts w:ascii="Times New Roman"/>
          <w:b/>
          <w:i w:val="false"/>
          <w:color w:val="000000"/>
        </w:rPr>
        <w:t xml:space="preserve"> 3. Департаменттің қызметін ұйымдастыру</w:t>
      </w:r>
    </w:p>
    <w:bookmarkEnd w:id="3242"/>
    <w:bookmarkStart w:name="z3290" w:id="3243"/>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243"/>
    <w:bookmarkStart w:name="z3291" w:id="3244"/>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244"/>
    <w:bookmarkStart w:name="z3292" w:id="3245"/>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245"/>
    <w:bookmarkStart w:name="z3293" w:id="3246"/>
    <w:p>
      <w:pPr>
        <w:spacing w:after="0"/>
        <w:ind w:left="0"/>
        <w:jc w:val="both"/>
      </w:pPr>
      <w:r>
        <w:rPr>
          <w:rFonts w:ascii="Times New Roman"/>
          <w:b w:val="false"/>
          <w:i w:val="false"/>
          <w:color w:val="000000"/>
          <w:sz w:val="28"/>
        </w:rPr>
        <w:t>
      19. Департамент бастығының өкілеттігі:</w:t>
      </w:r>
    </w:p>
    <w:bookmarkEnd w:id="3246"/>
    <w:bookmarkStart w:name="z3294" w:id="3247"/>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247"/>
    <w:bookmarkStart w:name="z3295" w:id="3248"/>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248"/>
    <w:bookmarkStart w:name="z3296" w:id="3249"/>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249"/>
    <w:bookmarkStart w:name="z3297" w:id="3250"/>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250"/>
    <w:bookmarkStart w:name="z3298" w:id="3251"/>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251"/>
    <w:bookmarkStart w:name="z3299" w:id="3252"/>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252"/>
    <w:bookmarkStart w:name="z3300" w:id="3253"/>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253"/>
    <w:bookmarkStart w:name="z3301" w:id="3254"/>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254"/>
    <w:bookmarkStart w:name="z3302" w:id="3255"/>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w:t>
      </w:r>
    </w:p>
    <w:bookmarkEnd w:id="3255"/>
    <w:bookmarkStart w:name="z3303" w:id="3256"/>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256"/>
    <w:bookmarkStart w:name="z3304" w:id="3257"/>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257"/>
    <w:bookmarkStart w:name="z3305" w:id="3258"/>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258"/>
    <w:bookmarkStart w:name="z3306" w:id="3259"/>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259"/>
    <w:bookmarkStart w:name="z3307" w:id="3260"/>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260"/>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Start w:name="z3308" w:id="3261"/>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261"/>
    <w:bookmarkStart w:name="z3309" w:id="3262"/>
    <w:p>
      <w:pPr>
        <w:spacing w:after="0"/>
        <w:ind w:left="0"/>
        <w:jc w:val="left"/>
      </w:pPr>
      <w:r>
        <w:rPr>
          <w:rFonts w:ascii="Times New Roman"/>
          <w:b/>
          <w:i w:val="false"/>
          <w:color w:val="000000"/>
        </w:rPr>
        <w:t xml:space="preserve"> 4. Департаменттің мүлкі</w:t>
      </w:r>
    </w:p>
    <w:bookmarkEnd w:id="3262"/>
    <w:bookmarkStart w:name="z3310" w:id="326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263"/>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311" w:id="326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264"/>
    <w:bookmarkStart w:name="z3312" w:id="3265"/>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265"/>
    <w:bookmarkStart w:name="z3313" w:id="3266"/>
    <w:p>
      <w:pPr>
        <w:spacing w:after="0"/>
        <w:ind w:left="0"/>
        <w:jc w:val="left"/>
      </w:pPr>
      <w:r>
        <w:rPr>
          <w:rFonts w:ascii="Times New Roman"/>
          <w:b/>
          <w:i w:val="false"/>
          <w:color w:val="000000"/>
        </w:rPr>
        <w:t xml:space="preserve"> 5. Департаментті қайта ұйымдастыру және тарату</w:t>
      </w:r>
    </w:p>
    <w:bookmarkEnd w:id="3266"/>
    <w:bookmarkStart w:name="z3314" w:id="326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26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11 сәуірдегі</w:t>
            </w:r>
            <w:r>
              <w:br/>
            </w:r>
            <w:r>
              <w:rPr>
                <w:rFonts w:ascii="Times New Roman"/>
                <w:b w:val="false"/>
                <w:i w:val="false"/>
                <w:color w:val="000000"/>
                <w:sz w:val="20"/>
              </w:rPr>
              <w:t>№ 287 бұйрығына 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29-қосымша</w:t>
            </w:r>
          </w:p>
        </w:tc>
      </w:tr>
    </w:tbl>
    <w:bookmarkStart w:name="z3315" w:id="3268"/>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Батыс Қазақстан облысы бойынша Қылмыстық-атқару жүйесі департаменті туралы ЕРЕЖЕ</w:t>
      </w:r>
    </w:p>
    <w:bookmarkEnd w:id="3268"/>
    <w:bookmarkStart w:name="z3316" w:id="3269"/>
    <w:p>
      <w:pPr>
        <w:spacing w:after="0"/>
        <w:ind w:left="0"/>
        <w:jc w:val="left"/>
      </w:pPr>
      <w:r>
        <w:rPr>
          <w:rFonts w:ascii="Times New Roman"/>
          <w:b/>
          <w:i w:val="false"/>
          <w:color w:val="000000"/>
        </w:rPr>
        <w:t xml:space="preserve"> 1. Жалпы ережелер</w:t>
      </w:r>
    </w:p>
    <w:bookmarkEnd w:id="3269"/>
    <w:bookmarkStart w:name="z3317" w:id="3270"/>
    <w:p>
      <w:pPr>
        <w:spacing w:after="0"/>
        <w:ind w:left="0"/>
        <w:jc w:val="both"/>
      </w:pPr>
      <w:r>
        <w:rPr>
          <w:rFonts w:ascii="Times New Roman"/>
          <w:b w:val="false"/>
          <w:i w:val="false"/>
          <w:color w:val="000000"/>
          <w:sz w:val="28"/>
        </w:rPr>
        <w:t>
      1. Батыс Қазақстан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270"/>
    <w:bookmarkStart w:name="z3318" w:id="327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271"/>
    <w:bookmarkStart w:name="z3319" w:id="327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272"/>
    <w:bookmarkStart w:name="z3320" w:id="327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273"/>
    <w:bookmarkStart w:name="z3321" w:id="3274"/>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274"/>
    <w:bookmarkStart w:name="z3322" w:id="327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275"/>
    <w:bookmarkStart w:name="z3323" w:id="3276"/>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276"/>
    <w:bookmarkStart w:name="z3324" w:id="3277"/>
    <w:p>
      <w:pPr>
        <w:spacing w:after="0"/>
        <w:ind w:left="0"/>
        <w:jc w:val="both"/>
      </w:pPr>
      <w:r>
        <w:rPr>
          <w:rFonts w:ascii="Times New Roman"/>
          <w:b w:val="false"/>
          <w:i w:val="false"/>
          <w:color w:val="000000"/>
          <w:sz w:val="28"/>
        </w:rPr>
        <w:t>
      8. Департаменттің орналасқан жері: индексі 090009, Қазақстан Республикасы, Батыс Қазақстан облысы, Орал қаласы, Зачаганск кенті, Байтақ көшесі, 2-үй.</w:t>
      </w:r>
    </w:p>
    <w:bookmarkEnd w:id="3277"/>
    <w:bookmarkStart w:name="z3325" w:id="3278"/>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Батыс Қазақстан облысы бойынша Қылмыстық-атқару жүйесі департаменті" республикалық мемлекеттік мекемесі.</w:t>
      </w:r>
    </w:p>
    <w:bookmarkEnd w:id="3278"/>
    <w:bookmarkStart w:name="z3326" w:id="327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279"/>
    <w:bookmarkStart w:name="z3327" w:id="328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280"/>
    <w:bookmarkStart w:name="z3328" w:id="3281"/>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28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3329" w:id="3282"/>
    <w:p>
      <w:pPr>
        <w:spacing w:after="0"/>
        <w:ind w:left="0"/>
        <w:jc w:val="left"/>
      </w:pPr>
      <w:r>
        <w:rPr>
          <w:rFonts w:ascii="Times New Roman"/>
          <w:b/>
          <w:i w:val="false"/>
          <w:color w:val="000000"/>
        </w:rPr>
        <w:t xml:space="preserve"> 2. Департаменттің негізгі міндеттері мен функциялары</w:t>
      </w:r>
    </w:p>
    <w:bookmarkEnd w:id="3282"/>
    <w:bookmarkStart w:name="z3330" w:id="3283"/>
    <w:p>
      <w:pPr>
        <w:spacing w:after="0"/>
        <w:ind w:left="0"/>
        <w:jc w:val="both"/>
      </w:pPr>
      <w:r>
        <w:rPr>
          <w:rFonts w:ascii="Times New Roman"/>
          <w:b w:val="false"/>
          <w:i w:val="false"/>
          <w:color w:val="000000"/>
          <w:sz w:val="28"/>
        </w:rPr>
        <w:t>
      13. Департаменттің негізгі міндеттері:</w:t>
      </w:r>
    </w:p>
    <w:bookmarkEnd w:id="3283"/>
    <w:bookmarkStart w:name="z3331" w:id="3284"/>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284"/>
    <w:bookmarkStart w:name="z3332" w:id="3285"/>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285"/>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p>
      <w:pPr>
        <w:spacing w:after="0"/>
        <w:ind w:left="0"/>
        <w:jc w:val="both"/>
      </w:pPr>
      <w:r>
        <w:rPr>
          <w:rFonts w:ascii="Times New Roman"/>
          <w:b w:val="false"/>
          <w:i w:val="false"/>
          <w:color w:val="000000"/>
          <w:sz w:val="28"/>
        </w:rPr>
        <w:t>
      4) ҚАЖ мекемелерінде ұсталатын сотталғандарға, күдіктілерге және айыпталушыларға медициналық көмек ұйымдастыру;</w:t>
      </w:r>
    </w:p>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Start w:name="z3333" w:id="3286"/>
    <w:p>
      <w:pPr>
        <w:spacing w:after="0"/>
        <w:ind w:left="0"/>
        <w:jc w:val="both"/>
      </w:pPr>
      <w:r>
        <w:rPr>
          <w:rFonts w:ascii="Times New Roman"/>
          <w:b w:val="false"/>
          <w:i w:val="false"/>
          <w:color w:val="000000"/>
          <w:sz w:val="28"/>
        </w:rPr>
        <w:t>
      14. Функциялары:</w:t>
      </w:r>
    </w:p>
    <w:bookmarkEnd w:id="3286"/>
    <w:bookmarkStart w:name="z3334" w:id="3287"/>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287"/>
    <w:bookmarkStart w:name="z3335" w:id="3288"/>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288"/>
    <w:bookmarkStart w:name="z3336" w:id="3289"/>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289"/>
    <w:bookmarkStart w:name="z3337" w:id="3290"/>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290"/>
    <w:bookmarkStart w:name="z3338" w:id="3291"/>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291"/>
    <w:bookmarkStart w:name="z3339" w:id="3292"/>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292"/>
    <w:bookmarkStart w:name="z3340" w:id="3293"/>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293"/>
    <w:bookmarkStart w:name="z3341" w:id="3294"/>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294"/>
    <w:bookmarkStart w:name="z3342" w:id="3295"/>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295"/>
    <w:bookmarkStart w:name="z3343" w:id="3296"/>
    <w:p>
      <w:pPr>
        <w:spacing w:after="0"/>
        <w:ind w:left="0"/>
        <w:jc w:val="both"/>
      </w:pPr>
      <w:r>
        <w:rPr>
          <w:rFonts w:ascii="Times New Roman"/>
          <w:b w:val="false"/>
          <w:i w:val="false"/>
          <w:color w:val="000000"/>
          <w:sz w:val="28"/>
        </w:rPr>
        <w:t>
      10) жедел-іздестіру қызметін жүзеге асырады;</w:t>
      </w:r>
    </w:p>
    <w:bookmarkEnd w:id="3296"/>
    <w:bookmarkStart w:name="z3344" w:id="3297"/>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297"/>
    <w:bookmarkStart w:name="z3345" w:id="3298"/>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298"/>
    <w:bookmarkStart w:name="z3346" w:id="3299"/>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299"/>
    <w:bookmarkStart w:name="z3347" w:id="3300"/>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300"/>
    <w:bookmarkStart w:name="z3348" w:id="3301"/>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301"/>
    <w:bookmarkStart w:name="z3349" w:id="3302"/>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302"/>
    <w:bookmarkStart w:name="z3350" w:id="3303"/>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303"/>
    <w:bookmarkStart w:name="z3351" w:id="3304"/>
    <w:p>
      <w:pPr>
        <w:spacing w:after="0"/>
        <w:ind w:left="0"/>
        <w:jc w:val="both"/>
      </w:pPr>
      <w:r>
        <w:rPr>
          <w:rFonts w:ascii="Times New Roman"/>
          <w:b w:val="false"/>
          <w:i w:val="false"/>
          <w:color w:val="000000"/>
          <w:sz w:val="28"/>
        </w:rPr>
        <w:t>
      15. Құқықтары мен міндеттері:</w:t>
      </w:r>
    </w:p>
    <w:bookmarkEnd w:id="3304"/>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Start w:name="z3352" w:id="3305"/>
    <w:p>
      <w:pPr>
        <w:spacing w:after="0"/>
        <w:ind w:left="0"/>
        <w:jc w:val="left"/>
      </w:pPr>
      <w:r>
        <w:rPr>
          <w:rFonts w:ascii="Times New Roman"/>
          <w:b/>
          <w:i w:val="false"/>
          <w:color w:val="000000"/>
        </w:rPr>
        <w:t xml:space="preserve"> 3. Департаменттің қызметін ұйымдастыру</w:t>
      </w:r>
    </w:p>
    <w:bookmarkEnd w:id="3305"/>
    <w:bookmarkStart w:name="z3353" w:id="3306"/>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306"/>
    <w:bookmarkStart w:name="z3354" w:id="3307"/>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307"/>
    <w:bookmarkStart w:name="z3355" w:id="3308"/>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308"/>
    <w:bookmarkStart w:name="z3356" w:id="3309"/>
    <w:p>
      <w:pPr>
        <w:spacing w:after="0"/>
        <w:ind w:left="0"/>
        <w:jc w:val="both"/>
      </w:pPr>
      <w:r>
        <w:rPr>
          <w:rFonts w:ascii="Times New Roman"/>
          <w:b w:val="false"/>
          <w:i w:val="false"/>
          <w:color w:val="000000"/>
          <w:sz w:val="28"/>
        </w:rPr>
        <w:t>
      19. Департамент бастығының өкілеттігі:</w:t>
      </w:r>
    </w:p>
    <w:bookmarkEnd w:id="3309"/>
    <w:bookmarkStart w:name="z3357" w:id="3310"/>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310"/>
    <w:bookmarkStart w:name="z3358" w:id="3311"/>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311"/>
    <w:bookmarkStart w:name="z3359" w:id="3312"/>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312"/>
    <w:bookmarkStart w:name="z3360" w:id="3313"/>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313"/>
    <w:bookmarkStart w:name="z3361" w:id="3314"/>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314"/>
    <w:bookmarkStart w:name="z3362" w:id="3315"/>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315"/>
    <w:bookmarkStart w:name="z3363" w:id="3316"/>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316"/>
    <w:bookmarkStart w:name="z3364" w:id="3317"/>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317"/>
    <w:bookmarkStart w:name="z3365" w:id="3318"/>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w:t>
      </w:r>
    </w:p>
    <w:bookmarkEnd w:id="3318"/>
    <w:bookmarkStart w:name="z3366" w:id="3319"/>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319"/>
    <w:bookmarkStart w:name="z3367" w:id="3320"/>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320"/>
    <w:bookmarkStart w:name="z3368" w:id="3321"/>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321"/>
    <w:bookmarkStart w:name="z3369" w:id="3322"/>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322"/>
    <w:bookmarkStart w:name="z3370" w:id="3323"/>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323"/>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Start w:name="z3371" w:id="3324"/>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324"/>
    <w:bookmarkStart w:name="z3372" w:id="3325"/>
    <w:p>
      <w:pPr>
        <w:spacing w:after="0"/>
        <w:ind w:left="0"/>
        <w:jc w:val="left"/>
      </w:pPr>
      <w:r>
        <w:rPr>
          <w:rFonts w:ascii="Times New Roman"/>
          <w:b/>
          <w:i w:val="false"/>
          <w:color w:val="000000"/>
        </w:rPr>
        <w:t xml:space="preserve"> 4. Департаменттің мүлкі</w:t>
      </w:r>
    </w:p>
    <w:bookmarkEnd w:id="3325"/>
    <w:bookmarkStart w:name="z3373" w:id="332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326"/>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374" w:id="3327"/>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327"/>
    <w:bookmarkStart w:name="z3375" w:id="3328"/>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328"/>
    <w:bookmarkStart w:name="z3376" w:id="3329"/>
    <w:p>
      <w:pPr>
        <w:spacing w:after="0"/>
        <w:ind w:left="0"/>
        <w:jc w:val="left"/>
      </w:pPr>
      <w:r>
        <w:rPr>
          <w:rFonts w:ascii="Times New Roman"/>
          <w:b/>
          <w:i w:val="false"/>
          <w:color w:val="000000"/>
        </w:rPr>
        <w:t xml:space="preserve"> 5. Департаментті қайта ұйымдастыру және тарату</w:t>
      </w:r>
    </w:p>
    <w:bookmarkEnd w:id="3329"/>
    <w:bookmarkStart w:name="z3377" w:id="333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33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11 сәуірдегі</w:t>
            </w:r>
            <w:r>
              <w:br/>
            </w:r>
            <w:r>
              <w:rPr>
                <w:rFonts w:ascii="Times New Roman"/>
                <w:b w:val="false"/>
                <w:i w:val="false"/>
                <w:color w:val="000000"/>
                <w:sz w:val="20"/>
              </w:rPr>
              <w:t>№ 287 бұйрығына 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31-қосымша</w:t>
            </w:r>
          </w:p>
        </w:tc>
      </w:tr>
    </w:tbl>
    <w:bookmarkStart w:name="z3378" w:id="3331"/>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Қостанай облысы бойынша Қылмыстық-атқару жүйесі департаменті туралы ЕРЕЖЕ</w:t>
      </w:r>
    </w:p>
    <w:bookmarkEnd w:id="3331"/>
    <w:bookmarkStart w:name="z3379" w:id="3332"/>
    <w:p>
      <w:pPr>
        <w:spacing w:after="0"/>
        <w:ind w:left="0"/>
        <w:jc w:val="left"/>
      </w:pPr>
      <w:r>
        <w:rPr>
          <w:rFonts w:ascii="Times New Roman"/>
          <w:b/>
          <w:i w:val="false"/>
          <w:color w:val="000000"/>
        </w:rPr>
        <w:t xml:space="preserve"> 1. Жалпы ережелер</w:t>
      </w:r>
    </w:p>
    <w:bookmarkEnd w:id="3332"/>
    <w:bookmarkStart w:name="z3380" w:id="3333"/>
    <w:p>
      <w:pPr>
        <w:spacing w:after="0"/>
        <w:ind w:left="0"/>
        <w:jc w:val="both"/>
      </w:pPr>
      <w:r>
        <w:rPr>
          <w:rFonts w:ascii="Times New Roman"/>
          <w:b w:val="false"/>
          <w:i w:val="false"/>
          <w:color w:val="000000"/>
          <w:sz w:val="28"/>
        </w:rPr>
        <w:t>
      1. Қостанай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333"/>
    <w:bookmarkStart w:name="z3381" w:id="333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334"/>
    <w:bookmarkStart w:name="z3382" w:id="333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335"/>
    <w:bookmarkStart w:name="z3383" w:id="333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336"/>
    <w:bookmarkStart w:name="z3384" w:id="3337"/>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337"/>
    <w:bookmarkStart w:name="z3385" w:id="3338"/>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338"/>
    <w:bookmarkStart w:name="z3386" w:id="3339"/>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339"/>
    <w:bookmarkStart w:name="z3387" w:id="3340"/>
    <w:p>
      <w:pPr>
        <w:spacing w:after="0"/>
        <w:ind w:left="0"/>
        <w:jc w:val="both"/>
      </w:pPr>
      <w:r>
        <w:rPr>
          <w:rFonts w:ascii="Times New Roman"/>
          <w:b w:val="false"/>
          <w:i w:val="false"/>
          <w:color w:val="000000"/>
          <w:sz w:val="28"/>
        </w:rPr>
        <w:t>
      8. Департаменттің орналасқан жері: индексі 110000, Қазақстан Республикасы, Қостанай облысы, Қостанай қаласы, Жамбыл көшесі, 89/1-үй.</w:t>
      </w:r>
    </w:p>
    <w:bookmarkEnd w:id="3340"/>
    <w:bookmarkStart w:name="z3388" w:id="3341"/>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Қостанай облысы бойынша Қылмыстық-атқару жүйесі департаменті" республикалық мемлекеттік мекемесі.</w:t>
      </w:r>
    </w:p>
    <w:bookmarkEnd w:id="3341"/>
    <w:bookmarkStart w:name="z3389" w:id="334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342"/>
    <w:bookmarkStart w:name="z3390" w:id="334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343"/>
    <w:bookmarkStart w:name="z3391" w:id="3344"/>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34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3392" w:id="3345"/>
    <w:p>
      <w:pPr>
        <w:spacing w:after="0"/>
        <w:ind w:left="0"/>
        <w:jc w:val="left"/>
      </w:pPr>
      <w:r>
        <w:rPr>
          <w:rFonts w:ascii="Times New Roman"/>
          <w:b/>
          <w:i w:val="false"/>
          <w:color w:val="000000"/>
        </w:rPr>
        <w:t xml:space="preserve"> 2. Департаменттің негізгі міндеттері мен функциялары</w:t>
      </w:r>
    </w:p>
    <w:bookmarkEnd w:id="3345"/>
    <w:bookmarkStart w:name="z3393" w:id="3346"/>
    <w:p>
      <w:pPr>
        <w:spacing w:after="0"/>
        <w:ind w:left="0"/>
        <w:jc w:val="both"/>
      </w:pPr>
      <w:r>
        <w:rPr>
          <w:rFonts w:ascii="Times New Roman"/>
          <w:b w:val="false"/>
          <w:i w:val="false"/>
          <w:color w:val="000000"/>
          <w:sz w:val="28"/>
        </w:rPr>
        <w:t>
      13. Департаменттің негізгі міндеттері:</w:t>
      </w:r>
    </w:p>
    <w:bookmarkEnd w:id="3346"/>
    <w:bookmarkStart w:name="z3394" w:id="3347"/>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347"/>
    <w:bookmarkStart w:name="z3395" w:id="3348"/>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348"/>
    <w:bookmarkStart w:name="z3396" w:id="3349"/>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3349"/>
    <w:bookmarkStart w:name="z3397" w:id="3350"/>
    <w:p>
      <w:pPr>
        <w:spacing w:after="0"/>
        <w:ind w:left="0"/>
        <w:jc w:val="both"/>
      </w:pPr>
      <w:r>
        <w:rPr>
          <w:rFonts w:ascii="Times New Roman"/>
          <w:b w:val="false"/>
          <w:i w:val="false"/>
          <w:color w:val="000000"/>
          <w:sz w:val="28"/>
        </w:rPr>
        <w:t>
      4) ҚАЖ мекемелерінде ұсталатын сотталғандарға, күдіктілерге және айыпталушыларға медициналық көмек ұйымдастыру;</w:t>
      </w:r>
    </w:p>
    <w:bookmarkEnd w:id="3350"/>
    <w:bookmarkStart w:name="z3398" w:id="3351"/>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3351"/>
    <w:bookmarkStart w:name="z3399" w:id="3352"/>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3352"/>
    <w:bookmarkStart w:name="z3400" w:id="3353"/>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353"/>
    <w:bookmarkStart w:name="z3401" w:id="3354"/>
    <w:p>
      <w:pPr>
        <w:spacing w:after="0"/>
        <w:ind w:left="0"/>
        <w:jc w:val="both"/>
      </w:pPr>
      <w:r>
        <w:rPr>
          <w:rFonts w:ascii="Times New Roman"/>
          <w:b w:val="false"/>
          <w:i w:val="false"/>
          <w:color w:val="000000"/>
          <w:sz w:val="28"/>
        </w:rPr>
        <w:t>
      14. Функциялары:</w:t>
      </w:r>
    </w:p>
    <w:bookmarkEnd w:id="3354"/>
    <w:bookmarkStart w:name="z3402" w:id="3355"/>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355"/>
    <w:bookmarkStart w:name="z3403" w:id="3356"/>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356"/>
    <w:bookmarkStart w:name="z3404" w:id="3357"/>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357"/>
    <w:bookmarkStart w:name="z3405" w:id="3358"/>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358"/>
    <w:bookmarkStart w:name="z3406" w:id="3359"/>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359"/>
    <w:bookmarkStart w:name="z3407" w:id="3360"/>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360"/>
    <w:bookmarkStart w:name="z3408" w:id="3361"/>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361"/>
    <w:bookmarkStart w:name="z3409" w:id="3362"/>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362"/>
    <w:bookmarkStart w:name="z3410" w:id="3363"/>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363"/>
    <w:bookmarkStart w:name="z3411" w:id="3364"/>
    <w:p>
      <w:pPr>
        <w:spacing w:after="0"/>
        <w:ind w:left="0"/>
        <w:jc w:val="both"/>
      </w:pPr>
      <w:r>
        <w:rPr>
          <w:rFonts w:ascii="Times New Roman"/>
          <w:b w:val="false"/>
          <w:i w:val="false"/>
          <w:color w:val="000000"/>
          <w:sz w:val="28"/>
        </w:rPr>
        <w:t>
      10) жедел-іздестіру қызметін жүзеге асырады;</w:t>
      </w:r>
    </w:p>
    <w:bookmarkEnd w:id="3364"/>
    <w:bookmarkStart w:name="z3412" w:id="3365"/>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365"/>
    <w:bookmarkStart w:name="z3413" w:id="3366"/>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366"/>
    <w:bookmarkStart w:name="z3414" w:id="3367"/>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367"/>
    <w:bookmarkStart w:name="z3415" w:id="3368"/>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368"/>
    <w:bookmarkStart w:name="z3416" w:id="3369"/>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369"/>
    <w:bookmarkStart w:name="z3417" w:id="3370"/>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370"/>
    <w:bookmarkStart w:name="z3418" w:id="3371"/>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371"/>
    <w:bookmarkStart w:name="z3419" w:id="3372"/>
    <w:p>
      <w:pPr>
        <w:spacing w:after="0"/>
        <w:ind w:left="0"/>
        <w:jc w:val="both"/>
      </w:pPr>
      <w:r>
        <w:rPr>
          <w:rFonts w:ascii="Times New Roman"/>
          <w:b w:val="false"/>
          <w:i w:val="false"/>
          <w:color w:val="000000"/>
          <w:sz w:val="28"/>
        </w:rPr>
        <w:t>
      15. Құқықтары мен міндеттері:</w:t>
      </w:r>
    </w:p>
    <w:bookmarkEnd w:id="3372"/>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Start w:name="z3420" w:id="3373"/>
    <w:p>
      <w:pPr>
        <w:spacing w:after="0"/>
        <w:ind w:left="0"/>
        <w:jc w:val="left"/>
      </w:pPr>
      <w:r>
        <w:rPr>
          <w:rFonts w:ascii="Times New Roman"/>
          <w:b/>
          <w:i w:val="false"/>
          <w:color w:val="000000"/>
        </w:rPr>
        <w:t xml:space="preserve"> 3. Департаменттің қызметін ұйымдастыру</w:t>
      </w:r>
    </w:p>
    <w:bookmarkEnd w:id="3373"/>
    <w:bookmarkStart w:name="z3421" w:id="3374"/>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374"/>
    <w:bookmarkStart w:name="z3422" w:id="3375"/>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375"/>
    <w:bookmarkStart w:name="z3423" w:id="3376"/>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376"/>
    <w:bookmarkStart w:name="z3424" w:id="3377"/>
    <w:p>
      <w:pPr>
        <w:spacing w:after="0"/>
        <w:ind w:left="0"/>
        <w:jc w:val="both"/>
      </w:pPr>
      <w:r>
        <w:rPr>
          <w:rFonts w:ascii="Times New Roman"/>
          <w:b w:val="false"/>
          <w:i w:val="false"/>
          <w:color w:val="000000"/>
          <w:sz w:val="28"/>
        </w:rPr>
        <w:t>
      19. Департамент бастығының өкілеттігі:</w:t>
      </w:r>
    </w:p>
    <w:bookmarkEnd w:id="3377"/>
    <w:bookmarkStart w:name="z3425" w:id="3378"/>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378"/>
    <w:bookmarkStart w:name="z3426" w:id="3379"/>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379"/>
    <w:bookmarkStart w:name="z3427" w:id="3380"/>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380"/>
    <w:bookmarkStart w:name="z3428" w:id="3381"/>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381"/>
    <w:bookmarkStart w:name="z3429" w:id="3382"/>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382"/>
    <w:bookmarkStart w:name="z3430" w:id="3383"/>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383"/>
    <w:bookmarkStart w:name="z3431" w:id="3384"/>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384"/>
    <w:bookmarkStart w:name="z3432" w:id="3385"/>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385"/>
    <w:bookmarkStart w:name="z3433" w:id="3386"/>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w:t>
      </w:r>
    </w:p>
    <w:bookmarkEnd w:id="3386"/>
    <w:bookmarkStart w:name="z3434" w:id="3387"/>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387"/>
    <w:bookmarkStart w:name="z3435" w:id="3388"/>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388"/>
    <w:bookmarkStart w:name="z3436" w:id="3389"/>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389"/>
    <w:bookmarkStart w:name="z3437" w:id="3390"/>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390"/>
    <w:bookmarkStart w:name="z3438" w:id="3391"/>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391"/>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Start w:name="z3439" w:id="3392"/>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392"/>
    <w:bookmarkStart w:name="z3440" w:id="3393"/>
    <w:p>
      <w:pPr>
        <w:spacing w:after="0"/>
        <w:ind w:left="0"/>
        <w:jc w:val="left"/>
      </w:pPr>
      <w:r>
        <w:rPr>
          <w:rFonts w:ascii="Times New Roman"/>
          <w:b/>
          <w:i w:val="false"/>
          <w:color w:val="000000"/>
        </w:rPr>
        <w:t xml:space="preserve"> 4. Департаменттің мүлкі</w:t>
      </w:r>
    </w:p>
    <w:bookmarkEnd w:id="3393"/>
    <w:bookmarkStart w:name="z3441" w:id="339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394"/>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442" w:id="339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395"/>
    <w:bookmarkStart w:name="z3443" w:id="3396"/>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396"/>
    <w:bookmarkStart w:name="z3444" w:id="3397"/>
    <w:p>
      <w:pPr>
        <w:spacing w:after="0"/>
        <w:ind w:left="0"/>
        <w:jc w:val="left"/>
      </w:pPr>
      <w:r>
        <w:rPr>
          <w:rFonts w:ascii="Times New Roman"/>
          <w:b/>
          <w:i w:val="false"/>
          <w:color w:val="000000"/>
        </w:rPr>
        <w:t xml:space="preserve"> 5. Департаментті қайта ұйымдастыру және тарату</w:t>
      </w:r>
    </w:p>
    <w:bookmarkEnd w:id="3397"/>
    <w:bookmarkStart w:name="z3445" w:id="339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39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11 сәуірдегі</w:t>
            </w:r>
            <w:r>
              <w:br/>
            </w:r>
            <w:r>
              <w:rPr>
                <w:rFonts w:ascii="Times New Roman"/>
                <w:b w:val="false"/>
                <w:i w:val="false"/>
                <w:color w:val="000000"/>
                <w:sz w:val="20"/>
              </w:rPr>
              <w:t>№ 287 бұйрығына 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32-қосымша</w:t>
            </w:r>
          </w:p>
        </w:tc>
      </w:tr>
    </w:tbl>
    <w:bookmarkStart w:name="z3446" w:id="3399"/>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Қызылорда облысы бойынша Қылмыстық-атқару жүйесі департаменті туралы ЕРЕЖЕ</w:t>
      </w:r>
    </w:p>
    <w:bookmarkEnd w:id="3399"/>
    <w:bookmarkStart w:name="z3447" w:id="3400"/>
    <w:p>
      <w:pPr>
        <w:spacing w:after="0"/>
        <w:ind w:left="0"/>
        <w:jc w:val="left"/>
      </w:pPr>
      <w:r>
        <w:rPr>
          <w:rFonts w:ascii="Times New Roman"/>
          <w:b/>
          <w:i w:val="false"/>
          <w:color w:val="000000"/>
        </w:rPr>
        <w:t xml:space="preserve"> 1. Жалпы ережелер</w:t>
      </w:r>
    </w:p>
    <w:bookmarkEnd w:id="3400"/>
    <w:bookmarkStart w:name="z3448" w:id="3401"/>
    <w:p>
      <w:pPr>
        <w:spacing w:after="0"/>
        <w:ind w:left="0"/>
        <w:jc w:val="both"/>
      </w:pPr>
      <w:r>
        <w:rPr>
          <w:rFonts w:ascii="Times New Roman"/>
          <w:b w:val="false"/>
          <w:i w:val="false"/>
          <w:color w:val="000000"/>
          <w:sz w:val="28"/>
        </w:rPr>
        <w:t>
      1. Қызылорда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401"/>
    <w:bookmarkStart w:name="z3449" w:id="340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402"/>
    <w:bookmarkStart w:name="z3450" w:id="340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403"/>
    <w:bookmarkStart w:name="z3451" w:id="340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404"/>
    <w:bookmarkStart w:name="z3452" w:id="3405"/>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405"/>
    <w:bookmarkStart w:name="z3453" w:id="340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406"/>
    <w:bookmarkStart w:name="z3454" w:id="3407"/>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407"/>
    <w:bookmarkStart w:name="z3455" w:id="3408"/>
    <w:p>
      <w:pPr>
        <w:spacing w:after="0"/>
        <w:ind w:left="0"/>
        <w:jc w:val="both"/>
      </w:pPr>
      <w:r>
        <w:rPr>
          <w:rFonts w:ascii="Times New Roman"/>
          <w:b w:val="false"/>
          <w:i w:val="false"/>
          <w:color w:val="000000"/>
          <w:sz w:val="28"/>
        </w:rPr>
        <w:t>
      8. Департаменттің орналасқан жері: индексі 120016, Қазақстан Республикасы, Қызылорда облысы, Қызылорда қаласы, Абай Кұнанбаев даңғылы, 48-үй.</w:t>
      </w:r>
    </w:p>
    <w:bookmarkEnd w:id="3408"/>
    <w:bookmarkStart w:name="z3456" w:id="3409"/>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Қызылорда облысы бойынша Қылмыстық-атқару жүйесі департаменті" республикалық мемлекеттік мекемесі.</w:t>
      </w:r>
    </w:p>
    <w:bookmarkEnd w:id="3409"/>
    <w:bookmarkStart w:name="z3457" w:id="341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410"/>
    <w:bookmarkStart w:name="z3458" w:id="341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411"/>
    <w:bookmarkStart w:name="z3459" w:id="3412"/>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41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3460" w:id="3413"/>
    <w:p>
      <w:pPr>
        <w:spacing w:after="0"/>
        <w:ind w:left="0"/>
        <w:jc w:val="left"/>
      </w:pPr>
      <w:r>
        <w:rPr>
          <w:rFonts w:ascii="Times New Roman"/>
          <w:b/>
          <w:i w:val="false"/>
          <w:color w:val="000000"/>
        </w:rPr>
        <w:t xml:space="preserve"> 2. Департаменттің негізгі міндеттері мен функциялары</w:t>
      </w:r>
    </w:p>
    <w:bookmarkEnd w:id="3413"/>
    <w:bookmarkStart w:name="z3461" w:id="3414"/>
    <w:p>
      <w:pPr>
        <w:spacing w:after="0"/>
        <w:ind w:left="0"/>
        <w:jc w:val="both"/>
      </w:pPr>
      <w:r>
        <w:rPr>
          <w:rFonts w:ascii="Times New Roman"/>
          <w:b w:val="false"/>
          <w:i w:val="false"/>
          <w:color w:val="000000"/>
          <w:sz w:val="28"/>
        </w:rPr>
        <w:t>
      13. Департаменттің негізгі міндеттері:</w:t>
      </w:r>
    </w:p>
    <w:bookmarkEnd w:id="3414"/>
    <w:bookmarkStart w:name="z3462" w:id="3415"/>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415"/>
    <w:bookmarkStart w:name="z3463" w:id="3416"/>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416"/>
    <w:bookmarkStart w:name="z3464" w:id="3417"/>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3417"/>
    <w:bookmarkStart w:name="z3465" w:id="3418"/>
    <w:p>
      <w:pPr>
        <w:spacing w:after="0"/>
        <w:ind w:left="0"/>
        <w:jc w:val="both"/>
      </w:pPr>
      <w:r>
        <w:rPr>
          <w:rFonts w:ascii="Times New Roman"/>
          <w:b w:val="false"/>
          <w:i w:val="false"/>
          <w:color w:val="000000"/>
          <w:sz w:val="28"/>
        </w:rPr>
        <w:t>
      4) ҚАЖ мекемелерінде ұсталатын сотталғандарға, күдіктілерге және айыпталушыларға медициналық көмек ұйымдастыру;</w:t>
      </w:r>
    </w:p>
    <w:bookmarkEnd w:id="3418"/>
    <w:bookmarkStart w:name="z3466" w:id="3419"/>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3419"/>
    <w:bookmarkStart w:name="z3467" w:id="3420"/>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3420"/>
    <w:bookmarkStart w:name="z3468" w:id="3421"/>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421"/>
    <w:bookmarkStart w:name="z3469" w:id="3422"/>
    <w:p>
      <w:pPr>
        <w:spacing w:after="0"/>
        <w:ind w:left="0"/>
        <w:jc w:val="both"/>
      </w:pPr>
      <w:r>
        <w:rPr>
          <w:rFonts w:ascii="Times New Roman"/>
          <w:b w:val="false"/>
          <w:i w:val="false"/>
          <w:color w:val="000000"/>
          <w:sz w:val="28"/>
        </w:rPr>
        <w:t>
      14. Функциялары:</w:t>
      </w:r>
    </w:p>
    <w:bookmarkEnd w:id="3422"/>
    <w:bookmarkStart w:name="z3470" w:id="3423"/>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423"/>
    <w:bookmarkStart w:name="z3471" w:id="3424"/>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424"/>
    <w:bookmarkStart w:name="z3472" w:id="3425"/>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425"/>
    <w:bookmarkStart w:name="z3473" w:id="3426"/>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426"/>
    <w:bookmarkStart w:name="z3474" w:id="3427"/>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427"/>
    <w:bookmarkStart w:name="z3475" w:id="3428"/>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428"/>
    <w:bookmarkStart w:name="z3476" w:id="3429"/>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429"/>
    <w:bookmarkStart w:name="z3477" w:id="3430"/>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430"/>
    <w:bookmarkStart w:name="z3478" w:id="3431"/>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431"/>
    <w:bookmarkStart w:name="z3479" w:id="3432"/>
    <w:p>
      <w:pPr>
        <w:spacing w:after="0"/>
        <w:ind w:left="0"/>
        <w:jc w:val="both"/>
      </w:pPr>
      <w:r>
        <w:rPr>
          <w:rFonts w:ascii="Times New Roman"/>
          <w:b w:val="false"/>
          <w:i w:val="false"/>
          <w:color w:val="000000"/>
          <w:sz w:val="28"/>
        </w:rPr>
        <w:t>
      10) жедел-іздестіру қызметін жүзеге асырады;</w:t>
      </w:r>
    </w:p>
    <w:bookmarkEnd w:id="3432"/>
    <w:bookmarkStart w:name="z3480" w:id="3433"/>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433"/>
    <w:bookmarkStart w:name="z3481" w:id="3434"/>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434"/>
    <w:bookmarkStart w:name="z3482" w:id="3435"/>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435"/>
    <w:bookmarkStart w:name="z3483" w:id="3436"/>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436"/>
    <w:bookmarkStart w:name="z3484" w:id="3437"/>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437"/>
    <w:bookmarkStart w:name="z3485" w:id="3438"/>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438"/>
    <w:bookmarkStart w:name="z3486" w:id="3439"/>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439"/>
    <w:bookmarkStart w:name="z3487" w:id="3440"/>
    <w:p>
      <w:pPr>
        <w:spacing w:after="0"/>
        <w:ind w:left="0"/>
        <w:jc w:val="both"/>
      </w:pPr>
      <w:r>
        <w:rPr>
          <w:rFonts w:ascii="Times New Roman"/>
          <w:b w:val="false"/>
          <w:i w:val="false"/>
          <w:color w:val="000000"/>
          <w:sz w:val="28"/>
        </w:rPr>
        <w:t>
      15. Құқықтары мен міндеттері:</w:t>
      </w:r>
    </w:p>
    <w:bookmarkEnd w:id="3440"/>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Start w:name="z3488" w:id="3441"/>
    <w:p>
      <w:pPr>
        <w:spacing w:after="0"/>
        <w:ind w:left="0"/>
        <w:jc w:val="left"/>
      </w:pPr>
      <w:r>
        <w:rPr>
          <w:rFonts w:ascii="Times New Roman"/>
          <w:b/>
          <w:i w:val="false"/>
          <w:color w:val="000000"/>
        </w:rPr>
        <w:t xml:space="preserve"> 3. Департаменттің қызметін ұйымдастыру</w:t>
      </w:r>
    </w:p>
    <w:bookmarkEnd w:id="3441"/>
    <w:bookmarkStart w:name="z3489" w:id="3442"/>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442"/>
    <w:bookmarkStart w:name="z3490" w:id="3443"/>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443"/>
    <w:bookmarkStart w:name="z3491" w:id="3444"/>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444"/>
    <w:bookmarkStart w:name="z3492" w:id="3445"/>
    <w:p>
      <w:pPr>
        <w:spacing w:after="0"/>
        <w:ind w:left="0"/>
        <w:jc w:val="both"/>
      </w:pPr>
      <w:r>
        <w:rPr>
          <w:rFonts w:ascii="Times New Roman"/>
          <w:b w:val="false"/>
          <w:i w:val="false"/>
          <w:color w:val="000000"/>
          <w:sz w:val="28"/>
        </w:rPr>
        <w:t>
      19. Департамент бастығының өкілеттігі:</w:t>
      </w:r>
    </w:p>
    <w:bookmarkEnd w:id="3445"/>
    <w:bookmarkStart w:name="z3493" w:id="3446"/>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446"/>
    <w:bookmarkStart w:name="z3494" w:id="3447"/>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447"/>
    <w:bookmarkStart w:name="z3495" w:id="3448"/>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448"/>
    <w:bookmarkStart w:name="z3496" w:id="3449"/>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449"/>
    <w:bookmarkStart w:name="z3497" w:id="3450"/>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450"/>
    <w:bookmarkStart w:name="z3498" w:id="3451"/>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451"/>
    <w:bookmarkStart w:name="z3499" w:id="3452"/>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452"/>
    <w:bookmarkStart w:name="z3500" w:id="3453"/>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453"/>
    <w:bookmarkStart w:name="z3501" w:id="3454"/>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w:t>
      </w:r>
    </w:p>
    <w:bookmarkEnd w:id="3454"/>
    <w:bookmarkStart w:name="z3502" w:id="3455"/>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455"/>
    <w:bookmarkStart w:name="z3503" w:id="3456"/>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456"/>
    <w:bookmarkStart w:name="z3504" w:id="3457"/>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457"/>
    <w:bookmarkStart w:name="z3505" w:id="3458"/>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458"/>
    <w:bookmarkStart w:name="z3506" w:id="3459"/>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459"/>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Start w:name="z3507" w:id="3460"/>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460"/>
    <w:bookmarkStart w:name="z3508" w:id="3461"/>
    <w:p>
      <w:pPr>
        <w:spacing w:after="0"/>
        <w:ind w:left="0"/>
        <w:jc w:val="left"/>
      </w:pPr>
      <w:r>
        <w:rPr>
          <w:rFonts w:ascii="Times New Roman"/>
          <w:b/>
          <w:i w:val="false"/>
          <w:color w:val="000000"/>
        </w:rPr>
        <w:t xml:space="preserve"> 4. Департаменттің мүлкі</w:t>
      </w:r>
    </w:p>
    <w:bookmarkEnd w:id="3461"/>
    <w:bookmarkStart w:name="z3509" w:id="346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462"/>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10" w:id="3463"/>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463"/>
    <w:bookmarkStart w:name="z3511" w:id="3464"/>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464"/>
    <w:bookmarkStart w:name="z3512" w:id="3465"/>
    <w:p>
      <w:pPr>
        <w:spacing w:after="0"/>
        <w:ind w:left="0"/>
        <w:jc w:val="left"/>
      </w:pPr>
      <w:r>
        <w:rPr>
          <w:rFonts w:ascii="Times New Roman"/>
          <w:b/>
          <w:i w:val="false"/>
          <w:color w:val="000000"/>
        </w:rPr>
        <w:t xml:space="preserve"> 5. Департаментті қайта ұйымдастыру және тарату</w:t>
      </w:r>
    </w:p>
    <w:bookmarkEnd w:id="3465"/>
    <w:bookmarkStart w:name="z3513" w:id="346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46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11 сәуірдегі</w:t>
            </w:r>
            <w:r>
              <w:br/>
            </w:r>
            <w:r>
              <w:rPr>
                <w:rFonts w:ascii="Times New Roman"/>
                <w:b w:val="false"/>
                <w:i w:val="false"/>
                <w:color w:val="000000"/>
                <w:sz w:val="20"/>
              </w:rPr>
              <w:t>№ 287 бұйрығына 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33-қосымша</w:t>
            </w:r>
          </w:p>
        </w:tc>
      </w:tr>
    </w:tbl>
    <w:bookmarkStart w:name="z3514" w:id="3467"/>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Маңғыстау облысы бойынша Қылмыстық-атқару жүйесі департаменті туралы ЕРЕЖЕ</w:t>
      </w:r>
    </w:p>
    <w:bookmarkEnd w:id="3467"/>
    <w:bookmarkStart w:name="z3515" w:id="3468"/>
    <w:p>
      <w:pPr>
        <w:spacing w:after="0"/>
        <w:ind w:left="0"/>
        <w:jc w:val="left"/>
      </w:pPr>
      <w:r>
        <w:rPr>
          <w:rFonts w:ascii="Times New Roman"/>
          <w:b/>
          <w:i w:val="false"/>
          <w:color w:val="000000"/>
        </w:rPr>
        <w:t xml:space="preserve"> 1. Жалпы ережелер</w:t>
      </w:r>
    </w:p>
    <w:bookmarkEnd w:id="3468"/>
    <w:bookmarkStart w:name="z3516" w:id="3469"/>
    <w:p>
      <w:pPr>
        <w:spacing w:after="0"/>
        <w:ind w:left="0"/>
        <w:jc w:val="both"/>
      </w:pPr>
      <w:r>
        <w:rPr>
          <w:rFonts w:ascii="Times New Roman"/>
          <w:b w:val="false"/>
          <w:i w:val="false"/>
          <w:color w:val="000000"/>
          <w:sz w:val="28"/>
        </w:rPr>
        <w:t>
      1. Маңғыстау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469"/>
    <w:bookmarkStart w:name="z3517" w:id="347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470"/>
    <w:bookmarkStart w:name="z3518" w:id="347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471"/>
    <w:bookmarkStart w:name="z3519" w:id="347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472"/>
    <w:bookmarkStart w:name="z3520" w:id="3473"/>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473"/>
    <w:bookmarkStart w:name="z3521" w:id="347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474"/>
    <w:bookmarkStart w:name="z3522" w:id="3475"/>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475"/>
    <w:bookmarkStart w:name="z3523" w:id="3476"/>
    <w:p>
      <w:pPr>
        <w:spacing w:after="0"/>
        <w:ind w:left="0"/>
        <w:jc w:val="both"/>
      </w:pPr>
      <w:r>
        <w:rPr>
          <w:rFonts w:ascii="Times New Roman"/>
          <w:b w:val="false"/>
          <w:i w:val="false"/>
          <w:color w:val="000000"/>
          <w:sz w:val="28"/>
        </w:rPr>
        <w:t>
      8. Департаменттің орналасқан жері: индексі 130000, Қазақстан Республикасы, Маңғыстау облысы, Ақтау қаласы, Өндірістік аймағы 2, 79-ғимарат.</w:t>
      </w:r>
    </w:p>
    <w:bookmarkEnd w:id="3476"/>
    <w:bookmarkStart w:name="z3524" w:id="3477"/>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Маңғыстау облысы бойынша Қылмыстық-атқару жүйесі департаменті" республикалық мемлекеттік мекемесі.</w:t>
      </w:r>
    </w:p>
    <w:bookmarkEnd w:id="3477"/>
    <w:bookmarkStart w:name="z3525" w:id="347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478"/>
    <w:bookmarkStart w:name="z3526" w:id="347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479"/>
    <w:bookmarkStart w:name="z3527" w:id="3480"/>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48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3528" w:id="3481"/>
    <w:p>
      <w:pPr>
        <w:spacing w:after="0"/>
        <w:ind w:left="0"/>
        <w:jc w:val="left"/>
      </w:pPr>
      <w:r>
        <w:rPr>
          <w:rFonts w:ascii="Times New Roman"/>
          <w:b/>
          <w:i w:val="false"/>
          <w:color w:val="000000"/>
        </w:rPr>
        <w:t xml:space="preserve"> 2. Департаменттің негізгі міндеттері мен функциялары</w:t>
      </w:r>
    </w:p>
    <w:bookmarkEnd w:id="3481"/>
    <w:bookmarkStart w:name="z3529" w:id="3482"/>
    <w:p>
      <w:pPr>
        <w:spacing w:after="0"/>
        <w:ind w:left="0"/>
        <w:jc w:val="both"/>
      </w:pPr>
      <w:r>
        <w:rPr>
          <w:rFonts w:ascii="Times New Roman"/>
          <w:b w:val="false"/>
          <w:i w:val="false"/>
          <w:color w:val="000000"/>
          <w:sz w:val="28"/>
        </w:rPr>
        <w:t>
      13. Департаменттің негізгі міндеттері:</w:t>
      </w:r>
    </w:p>
    <w:bookmarkEnd w:id="3482"/>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p>
      <w:pPr>
        <w:spacing w:after="0"/>
        <w:ind w:left="0"/>
        <w:jc w:val="both"/>
      </w:pPr>
      <w:r>
        <w:rPr>
          <w:rFonts w:ascii="Times New Roman"/>
          <w:b w:val="false"/>
          <w:i w:val="false"/>
          <w:color w:val="000000"/>
          <w:sz w:val="28"/>
        </w:rPr>
        <w:t>
      4) ҚАЖ мекемелерінде ұсталатын сотталғандарға, күдіктілерге және айыпталушыларға медициналық көмек ұйымдастыру;</w:t>
      </w:r>
    </w:p>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Start w:name="z3530" w:id="3483"/>
    <w:p>
      <w:pPr>
        <w:spacing w:after="0"/>
        <w:ind w:left="0"/>
        <w:jc w:val="both"/>
      </w:pPr>
      <w:r>
        <w:rPr>
          <w:rFonts w:ascii="Times New Roman"/>
          <w:b w:val="false"/>
          <w:i w:val="false"/>
          <w:color w:val="000000"/>
          <w:sz w:val="28"/>
        </w:rPr>
        <w:t>
      14. Функциялары:</w:t>
      </w:r>
    </w:p>
    <w:bookmarkEnd w:id="3483"/>
    <w:bookmarkStart w:name="z3531" w:id="3484"/>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484"/>
    <w:bookmarkStart w:name="z3532" w:id="3485"/>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485"/>
    <w:bookmarkStart w:name="z3533" w:id="3486"/>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486"/>
    <w:bookmarkStart w:name="z3534" w:id="3487"/>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487"/>
    <w:bookmarkStart w:name="z3535" w:id="3488"/>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488"/>
    <w:bookmarkStart w:name="z3536" w:id="3489"/>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489"/>
    <w:bookmarkStart w:name="z3537" w:id="3490"/>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490"/>
    <w:bookmarkStart w:name="z3538" w:id="3491"/>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491"/>
    <w:bookmarkStart w:name="z3539" w:id="3492"/>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492"/>
    <w:bookmarkStart w:name="z3540" w:id="3493"/>
    <w:p>
      <w:pPr>
        <w:spacing w:after="0"/>
        <w:ind w:left="0"/>
        <w:jc w:val="both"/>
      </w:pPr>
      <w:r>
        <w:rPr>
          <w:rFonts w:ascii="Times New Roman"/>
          <w:b w:val="false"/>
          <w:i w:val="false"/>
          <w:color w:val="000000"/>
          <w:sz w:val="28"/>
        </w:rPr>
        <w:t>
      10) жедел-іздестіру қызметін жүзеге асырады;</w:t>
      </w:r>
    </w:p>
    <w:bookmarkEnd w:id="3493"/>
    <w:bookmarkStart w:name="z3541" w:id="3494"/>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494"/>
    <w:bookmarkStart w:name="z3542" w:id="3495"/>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495"/>
    <w:bookmarkStart w:name="z3543" w:id="3496"/>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496"/>
    <w:bookmarkStart w:name="z3544" w:id="3497"/>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497"/>
    <w:bookmarkStart w:name="z3545" w:id="3498"/>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498"/>
    <w:bookmarkStart w:name="z3546" w:id="3499"/>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499"/>
    <w:bookmarkStart w:name="z3547" w:id="3500"/>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500"/>
    <w:bookmarkStart w:name="z3548" w:id="3501"/>
    <w:p>
      <w:pPr>
        <w:spacing w:after="0"/>
        <w:ind w:left="0"/>
        <w:jc w:val="both"/>
      </w:pPr>
      <w:r>
        <w:rPr>
          <w:rFonts w:ascii="Times New Roman"/>
          <w:b w:val="false"/>
          <w:i w:val="false"/>
          <w:color w:val="000000"/>
          <w:sz w:val="28"/>
        </w:rPr>
        <w:t>
      15. Құқықтары мен міндеттері:</w:t>
      </w:r>
    </w:p>
    <w:bookmarkEnd w:id="3501"/>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Start w:name="z3549" w:id="3502"/>
    <w:p>
      <w:pPr>
        <w:spacing w:after="0"/>
        <w:ind w:left="0"/>
        <w:jc w:val="left"/>
      </w:pPr>
      <w:r>
        <w:rPr>
          <w:rFonts w:ascii="Times New Roman"/>
          <w:b/>
          <w:i w:val="false"/>
          <w:color w:val="000000"/>
        </w:rPr>
        <w:t xml:space="preserve"> 3. Департаменттің қызметін ұйымдастыру</w:t>
      </w:r>
    </w:p>
    <w:bookmarkEnd w:id="3502"/>
    <w:bookmarkStart w:name="z3550" w:id="3503"/>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503"/>
    <w:bookmarkStart w:name="z3551" w:id="3504"/>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504"/>
    <w:bookmarkStart w:name="z3552" w:id="3505"/>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505"/>
    <w:bookmarkStart w:name="z3553" w:id="3506"/>
    <w:p>
      <w:pPr>
        <w:spacing w:after="0"/>
        <w:ind w:left="0"/>
        <w:jc w:val="both"/>
      </w:pPr>
      <w:r>
        <w:rPr>
          <w:rFonts w:ascii="Times New Roman"/>
          <w:b w:val="false"/>
          <w:i w:val="false"/>
          <w:color w:val="000000"/>
          <w:sz w:val="28"/>
        </w:rPr>
        <w:t>
      19. Департамент бастығының өкілеттігі:</w:t>
      </w:r>
    </w:p>
    <w:bookmarkEnd w:id="3506"/>
    <w:bookmarkStart w:name="z3554" w:id="3507"/>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507"/>
    <w:bookmarkStart w:name="z3555" w:id="3508"/>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508"/>
    <w:bookmarkStart w:name="z3556" w:id="3509"/>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509"/>
    <w:bookmarkStart w:name="z3557" w:id="3510"/>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510"/>
    <w:bookmarkStart w:name="z3558" w:id="3511"/>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511"/>
    <w:bookmarkStart w:name="z3559" w:id="3512"/>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512"/>
    <w:bookmarkStart w:name="z3560" w:id="3513"/>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513"/>
    <w:bookmarkStart w:name="z3561" w:id="3514"/>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514"/>
    <w:bookmarkStart w:name="z3562" w:id="3515"/>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w:t>
      </w:r>
    </w:p>
    <w:bookmarkEnd w:id="3515"/>
    <w:bookmarkStart w:name="z3563" w:id="3516"/>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516"/>
    <w:bookmarkStart w:name="z3564" w:id="3517"/>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517"/>
    <w:bookmarkStart w:name="z3565" w:id="3518"/>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518"/>
    <w:bookmarkStart w:name="z3566" w:id="3519"/>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519"/>
    <w:bookmarkStart w:name="z3567" w:id="3520"/>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520"/>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Start w:name="z3568" w:id="3521"/>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521"/>
    <w:bookmarkStart w:name="z3569" w:id="3522"/>
    <w:p>
      <w:pPr>
        <w:spacing w:after="0"/>
        <w:ind w:left="0"/>
        <w:jc w:val="left"/>
      </w:pPr>
      <w:r>
        <w:rPr>
          <w:rFonts w:ascii="Times New Roman"/>
          <w:b/>
          <w:i w:val="false"/>
          <w:color w:val="000000"/>
        </w:rPr>
        <w:t xml:space="preserve"> 4. Департаменттің мүлкі</w:t>
      </w:r>
    </w:p>
    <w:bookmarkEnd w:id="3522"/>
    <w:bookmarkStart w:name="z3570" w:id="352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523"/>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71" w:id="352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524"/>
    <w:bookmarkStart w:name="z3572" w:id="3525"/>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525"/>
    <w:bookmarkStart w:name="z3573" w:id="3526"/>
    <w:p>
      <w:pPr>
        <w:spacing w:after="0"/>
        <w:ind w:left="0"/>
        <w:jc w:val="left"/>
      </w:pPr>
      <w:r>
        <w:rPr>
          <w:rFonts w:ascii="Times New Roman"/>
          <w:b/>
          <w:i w:val="false"/>
          <w:color w:val="000000"/>
        </w:rPr>
        <w:t xml:space="preserve"> 5. Департаментті қайта ұйымдастыру және тарату</w:t>
      </w:r>
    </w:p>
    <w:bookmarkEnd w:id="3526"/>
    <w:bookmarkStart w:name="z3574" w:id="352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52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11 сәуірдегі</w:t>
            </w:r>
            <w:r>
              <w:br/>
            </w:r>
            <w:r>
              <w:rPr>
                <w:rFonts w:ascii="Times New Roman"/>
                <w:b w:val="false"/>
                <w:i w:val="false"/>
                <w:color w:val="000000"/>
                <w:sz w:val="20"/>
              </w:rPr>
              <w:t>№ 287 бұйрығына 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34-қосымша</w:t>
            </w:r>
          </w:p>
        </w:tc>
      </w:tr>
    </w:tbl>
    <w:bookmarkStart w:name="z3575" w:id="3528"/>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Павлодар облысы бойынша Қылмыстық-атқару жүйесі департаменті туралы ЕРЕЖЕ</w:t>
      </w:r>
    </w:p>
    <w:bookmarkEnd w:id="3528"/>
    <w:bookmarkStart w:name="z3576" w:id="3529"/>
    <w:p>
      <w:pPr>
        <w:spacing w:after="0"/>
        <w:ind w:left="0"/>
        <w:jc w:val="left"/>
      </w:pPr>
      <w:r>
        <w:rPr>
          <w:rFonts w:ascii="Times New Roman"/>
          <w:b/>
          <w:i w:val="false"/>
          <w:color w:val="000000"/>
        </w:rPr>
        <w:t xml:space="preserve"> 1. Жалпы ережелер</w:t>
      </w:r>
    </w:p>
    <w:bookmarkEnd w:id="3529"/>
    <w:bookmarkStart w:name="z3577" w:id="3530"/>
    <w:p>
      <w:pPr>
        <w:spacing w:after="0"/>
        <w:ind w:left="0"/>
        <w:jc w:val="both"/>
      </w:pPr>
      <w:r>
        <w:rPr>
          <w:rFonts w:ascii="Times New Roman"/>
          <w:b w:val="false"/>
          <w:i w:val="false"/>
          <w:color w:val="000000"/>
          <w:sz w:val="28"/>
        </w:rPr>
        <w:t>
      1. Павлодар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530"/>
    <w:bookmarkStart w:name="z3578" w:id="353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531"/>
    <w:bookmarkStart w:name="z3579" w:id="353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532"/>
    <w:bookmarkStart w:name="z3580" w:id="353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533"/>
    <w:bookmarkStart w:name="z3581" w:id="3534"/>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534"/>
    <w:bookmarkStart w:name="z3582" w:id="353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535"/>
    <w:bookmarkStart w:name="z3583" w:id="3536"/>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536"/>
    <w:bookmarkStart w:name="z3584" w:id="3537"/>
    <w:p>
      <w:pPr>
        <w:spacing w:after="0"/>
        <w:ind w:left="0"/>
        <w:jc w:val="both"/>
      </w:pPr>
      <w:r>
        <w:rPr>
          <w:rFonts w:ascii="Times New Roman"/>
          <w:b w:val="false"/>
          <w:i w:val="false"/>
          <w:color w:val="000000"/>
          <w:sz w:val="28"/>
        </w:rPr>
        <w:t>
      8. Департаменттің орналасқан жері: индексі 140000, Қазақстан Республикасы, Павлодар облысы, Павлодар қаласы, Павлов көшесі, 1/1-үй.</w:t>
      </w:r>
    </w:p>
    <w:bookmarkEnd w:id="3537"/>
    <w:bookmarkStart w:name="z3585" w:id="3538"/>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Павлодар облысы бойынша Қылмыстық-атқару жүйесі департаменті" республикалық мемлекеттік мекемесі.</w:t>
      </w:r>
    </w:p>
    <w:bookmarkEnd w:id="3538"/>
    <w:bookmarkStart w:name="z3586" w:id="353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539"/>
    <w:bookmarkStart w:name="z3587" w:id="354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540"/>
    <w:bookmarkStart w:name="z3588" w:id="3541"/>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54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3589" w:id="3542"/>
    <w:p>
      <w:pPr>
        <w:spacing w:after="0"/>
        <w:ind w:left="0"/>
        <w:jc w:val="left"/>
      </w:pPr>
      <w:r>
        <w:rPr>
          <w:rFonts w:ascii="Times New Roman"/>
          <w:b/>
          <w:i w:val="false"/>
          <w:color w:val="000000"/>
        </w:rPr>
        <w:t xml:space="preserve"> 2. Департаменттің негізгі міндеттері мен функциялары</w:t>
      </w:r>
    </w:p>
    <w:bookmarkEnd w:id="3542"/>
    <w:bookmarkStart w:name="z3590" w:id="3543"/>
    <w:p>
      <w:pPr>
        <w:spacing w:after="0"/>
        <w:ind w:left="0"/>
        <w:jc w:val="both"/>
      </w:pPr>
      <w:r>
        <w:rPr>
          <w:rFonts w:ascii="Times New Roman"/>
          <w:b w:val="false"/>
          <w:i w:val="false"/>
          <w:color w:val="000000"/>
          <w:sz w:val="28"/>
        </w:rPr>
        <w:t>
      13. Департаменттің негізгі міндеттері:</w:t>
      </w:r>
    </w:p>
    <w:bookmarkEnd w:id="3543"/>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p>
      <w:pPr>
        <w:spacing w:after="0"/>
        <w:ind w:left="0"/>
        <w:jc w:val="both"/>
      </w:pPr>
      <w:r>
        <w:rPr>
          <w:rFonts w:ascii="Times New Roman"/>
          <w:b w:val="false"/>
          <w:i w:val="false"/>
          <w:color w:val="000000"/>
          <w:sz w:val="28"/>
        </w:rPr>
        <w:t>
      4) ҚАЖ мекемелерінде ұсталатын сотталғандарға, күдіктілерге және айыпталушыларға медициналық көмек ұйымдастыру;</w:t>
      </w:r>
    </w:p>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Start w:name="z3591" w:id="3544"/>
    <w:p>
      <w:pPr>
        <w:spacing w:after="0"/>
        <w:ind w:left="0"/>
        <w:jc w:val="both"/>
      </w:pPr>
      <w:r>
        <w:rPr>
          <w:rFonts w:ascii="Times New Roman"/>
          <w:b w:val="false"/>
          <w:i w:val="false"/>
          <w:color w:val="000000"/>
          <w:sz w:val="28"/>
        </w:rPr>
        <w:t>
      14. Функциялары:</w:t>
      </w:r>
    </w:p>
    <w:bookmarkEnd w:id="3544"/>
    <w:bookmarkStart w:name="z3592" w:id="3545"/>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545"/>
    <w:bookmarkStart w:name="z3593" w:id="3546"/>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546"/>
    <w:bookmarkStart w:name="z3594" w:id="3547"/>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547"/>
    <w:bookmarkStart w:name="z3595" w:id="3548"/>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548"/>
    <w:bookmarkStart w:name="z3596" w:id="3549"/>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549"/>
    <w:bookmarkStart w:name="z3597" w:id="3550"/>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550"/>
    <w:bookmarkStart w:name="z3598" w:id="3551"/>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551"/>
    <w:bookmarkStart w:name="z3599" w:id="3552"/>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552"/>
    <w:bookmarkStart w:name="z3600" w:id="3553"/>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553"/>
    <w:bookmarkStart w:name="z3601" w:id="3554"/>
    <w:p>
      <w:pPr>
        <w:spacing w:after="0"/>
        <w:ind w:left="0"/>
        <w:jc w:val="both"/>
      </w:pPr>
      <w:r>
        <w:rPr>
          <w:rFonts w:ascii="Times New Roman"/>
          <w:b w:val="false"/>
          <w:i w:val="false"/>
          <w:color w:val="000000"/>
          <w:sz w:val="28"/>
        </w:rPr>
        <w:t>
      10) жедел-іздестіру қызметін жүзеге асырады;</w:t>
      </w:r>
    </w:p>
    <w:bookmarkEnd w:id="3554"/>
    <w:bookmarkStart w:name="z3602" w:id="3555"/>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555"/>
    <w:bookmarkStart w:name="z3603" w:id="3556"/>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556"/>
    <w:bookmarkStart w:name="z3604" w:id="3557"/>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557"/>
    <w:bookmarkStart w:name="z3605" w:id="3558"/>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558"/>
    <w:bookmarkStart w:name="z3606" w:id="3559"/>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559"/>
    <w:bookmarkStart w:name="z3607" w:id="3560"/>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560"/>
    <w:bookmarkStart w:name="z3608" w:id="3561"/>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561"/>
    <w:bookmarkStart w:name="z3609" w:id="3562"/>
    <w:p>
      <w:pPr>
        <w:spacing w:after="0"/>
        <w:ind w:left="0"/>
        <w:jc w:val="both"/>
      </w:pPr>
      <w:r>
        <w:rPr>
          <w:rFonts w:ascii="Times New Roman"/>
          <w:b w:val="false"/>
          <w:i w:val="false"/>
          <w:color w:val="000000"/>
          <w:sz w:val="28"/>
        </w:rPr>
        <w:t>
      15. Құқықтары мен міндеттері:</w:t>
      </w:r>
    </w:p>
    <w:bookmarkEnd w:id="3562"/>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Start w:name="z3610" w:id="3563"/>
    <w:p>
      <w:pPr>
        <w:spacing w:after="0"/>
        <w:ind w:left="0"/>
        <w:jc w:val="left"/>
      </w:pPr>
      <w:r>
        <w:rPr>
          <w:rFonts w:ascii="Times New Roman"/>
          <w:b/>
          <w:i w:val="false"/>
          <w:color w:val="000000"/>
        </w:rPr>
        <w:t xml:space="preserve"> 3. Департаменттің қызметін ұйымдастыру</w:t>
      </w:r>
    </w:p>
    <w:bookmarkEnd w:id="3563"/>
    <w:bookmarkStart w:name="z3611" w:id="3564"/>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564"/>
    <w:bookmarkStart w:name="z3612" w:id="3565"/>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565"/>
    <w:bookmarkStart w:name="z3613" w:id="3566"/>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566"/>
    <w:bookmarkStart w:name="z3614" w:id="3567"/>
    <w:p>
      <w:pPr>
        <w:spacing w:after="0"/>
        <w:ind w:left="0"/>
        <w:jc w:val="both"/>
      </w:pPr>
      <w:r>
        <w:rPr>
          <w:rFonts w:ascii="Times New Roman"/>
          <w:b w:val="false"/>
          <w:i w:val="false"/>
          <w:color w:val="000000"/>
          <w:sz w:val="28"/>
        </w:rPr>
        <w:t>
      19. Департамент бастығының өкілеттігі:</w:t>
      </w:r>
    </w:p>
    <w:bookmarkEnd w:id="3567"/>
    <w:bookmarkStart w:name="z3615" w:id="3568"/>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568"/>
    <w:bookmarkStart w:name="z3616" w:id="3569"/>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569"/>
    <w:bookmarkStart w:name="z3617" w:id="3570"/>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570"/>
    <w:bookmarkStart w:name="z3618" w:id="3571"/>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571"/>
    <w:bookmarkStart w:name="z3619" w:id="3572"/>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572"/>
    <w:bookmarkStart w:name="z3620" w:id="3573"/>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573"/>
    <w:bookmarkStart w:name="z3621" w:id="3574"/>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574"/>
    <w:bookmarkStart w:name="z3622" w:id="3575"/>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575"/>
    <w:bookmarkStart w:name="z3623" w:id="3576"/>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w:t>
      </w:r>
    </w:p>
    <w:bookmarkEnd w:id="3576"/>
    <w:bookmarkStart w:name="z3624" w:id="3577"/>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577"/>
    <w:bookmarkStart w:name="z3625" w:id="3578"/>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578"/>
    <w:bookmarkStart w:name="z3626" w:id="3579"/>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579"/>
    <w:bookmarkStart w:name="z3627" w:id="3580"/>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580"/>
    <w:bookmarkStart w:name="z3628" w:id="3581"/>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581"/>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Start w:name="z3629" w:id="3582"/>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582"/>
    <w:bookmarkStart w:name="z3630" w:id="3583"/>
    <w:p>
      <w:pPr>
        <w:spacing w:after="0"/>
        <w:ind w:left="0"/>
        <w:jc w:val="left"/>
      </w:pPr>
      <w:r>
        <w:rPr>
          <w:rFonts w:ascii="Times New Roman"/>
          <w:b/>
          <w:i w:val="false"/>
          <w:color w:val="000000"/>
        </w:rPr>
        <w:t xml:space="preserve"> 4. Департаменттің мүлкі</w:t>
      </w:r>
    </w:p>
    <w:bookmarkEnd w:id="3583"/>
    <w:bookmarkStart w:name="z3631" w:id="358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584"/>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632" w:id="358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585"/>
    <w:bookmarkStart w:name="z3633" w:id="3586"/>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586"/>
    <w:bookmarkStart w:name="z3634" w:id="3587"/>
    <w:p>
      <w:pPr>
        <w:spacing w:after="0"/>
        <w:ind w:left="0"/>
        <w:jc w:val="left"/>
      </w:pPr>
      <w:r>
        <w:rPr>
          <w:rFonts w:ascii="Times New Roman"/>
          <w:b/>
          <w:i w:val="false"/>
          <w:color w:val="000000"/>
        </w:rPr>
        <w:t xml:space="preserve"> 5. Департаментті қайта ұйымдастыру және тарату</w:t>
      </w:r>
    </w:p>
    <w:bookmarkEnd w:id="3587"/>
    <w:bookmarkStart w:name="z3635" w:id="358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58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11 сәуірдегі</w:t>
            </w:r>
            <w:r>
              <w:br/>
            </w:r>
            <w:r>
              <w:rPr>
                <w:rFonts w:ascii="Times New Roman"/>
                <w:b w:val="false"/>
                <w:i w:val="false"/>
                <w:color w:val="000000"/>
                <w:sz w:val="20"/>
              </w:rPr>
              <w:t>№ 287 бұйрығына 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35-қосымша</w:t>
            </w:r>
          </w:p>
        </w:tc>
      </w:tr>
    </w:tbl>
    <w:bookmarkStart w:name="z3636" w:id="3589"/>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Солтүстік Қазақстан облысы бойынша Қылмыстық-атқару жүйесі департаменті туралы ЕРЕЖЕ</w:t>
      </w:r>
    </w:p>
    <w:bookmarkEnd w:id="3589"/>
    <w:bookmarkStart w:name="z3637" w:id="3590"/>
    <w:p>
      <w:pPr>
        <w:spacing w:after="0"/>
        <w:ind w:left="0"/>
        <w:jc w:val="left"/>
      </w:pPr>
      <w:r>
        <w:rPr>
          <w:rFonts w:ascii="Times New Roman"/>
          <w:b/>
          <w:i w:val="false"/>
          <w:color w:val="000000"/>
        </w:rPr>
        <w:t xml:space="preserve"> 1. Жалпы ережелер</w:t>
      </w:r>
    </w:p>
    <w:bookmarkEnd w:id="3590"/>
    <w:bookmarkStart w:name="z3638" w:id="3591"/>
    <w:p>
      <w:pPr>
        <w:spacing w:after="0"/>
        <w:ind w:left="0"/>
        <w:jc w:val="both"/>
      </w:pPr>
      <w:r>
        <w:rPr>
          <w:rFonts w:ascii="Times New Roman"/>
          <w:b w:val="false"/>
          <w:i w:val="false"/>
          <w:color w:val="000000"/>
          <w:sz w:val="28"/>
        </w:rPr>
        <w:t>
      1. Солтүстік Қазақстан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591"/>
    <w:bookmarkStart w:name="z3639" w:id="359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592"/>
    <w:bookmarkStart w:name="z3640" w:id="359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593"/>
    <w:bookmarkStart w:name="z3641" w:id="359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594"/>
    <w:bookmarkStart w:name="z3642" w:id="3595"/>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595"/>
    <w:bookmarkStart w:name="z3643" w:id="359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596"/>
    <w:bookmarkStart w:name="z3644" w:id="3597"/>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597"/>
    <w:bookmarkStart w:name="z3645" w:id="3598"/>
    <w:p>
      <w:pPr>
        <w:spacing w:after="0"/>
        <w:ind w:left="0"/>
        <w:jc w:val="both"/>
      </w:pPr>
      <w:r>
        <w:rPr>
          <w:rFonts w:ascii="Times New Roman"/>
          <w:b w:val="false"/>
          <w:i w:val="false"/>
          <w:color w:val="000000"/>
          <w:sz w:val="28"/>
        </w:rPr>
        <w:t>
      8. Департаменттің орналасқан жері: индексі 150004, Қазақстан Республикасы, Солтүстік Қазақстан облысы, Петропавл қаласы, Тоқсан Би атындағы көшесі, 39-үй.</w:t>
      </w:r>
    </w:p>
    <w:bookmarkEnd w:id="3598"/>
    <w:bookmarkStart w:name="z3646" w:id="3599"/>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Солтүстік Қазақстан облысы бойынша Қылмыстық-атқару жүйесі департаменті" республикалық мемлекеттік мекемесі.</w:t>
      </w:r>
    </w:p>
    <w:bookmarkEnd w:id="3599"/>
    <w:bookmarkStart w:name="z3647" w:id="360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600"/>
    <w:bookmarkStart w:name="z3648" w:id="360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601"/>
    <w:bookmarkStart w:name="z3649" w:id="3602"/>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60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3650" w:id="3603"/>
    <w:p>
      <w:pPr>
        <w:spacing w:after="0"/>
        <w:ind w:left="0"/>
        <w:jc w:val="left"/>
      </w:pPr>
      <w:r>
        <w:rPr>
          <w:rFonts w:ascii="Times New Roman"/>
          <w:b/>
          <w:i w:val="false"/>
          <w:color w:val="000000"/>
        </w:rPr>
        <w:t xml:space="preserve"> 2. Департаменттің негізгі міндеттері мен функциялары</w:t>
      </w:r>
    </w:p>
    <w:bookmarkEnd w:id="3603"/>
    <w:bookmarkStart w:name="z3651" w:id="3604"/>
    <w:p>
      <w:pPr>
        <w:spacing w:after="0"/>
        <w:ind w:left="0"/>
        <w:jc w:val="both"/>
      </w:pPr>
      <w:r>
        <w:rPr>
          <w:rFonts w:ascii="Times New Roman"/>
          <w:b w:val="false"/>
          <w:i w:val="false"/>
          <w:color w:val="000000"/>
          <w:sz w:val="28"/>
        </w:rPr>
        <w:t>
      13. Департаменттің негізгі міндеттері:</w:t>
      </w:r>
    </w:p>
    <w:bookmarkEnd w:id="3604"/>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p>
      <w:pPr>
        <w:spacing w:after="0"/>
        <w:ind w:left="0"/>
        <w:jc w:val="both"/>
      </w:pPr>
      <w:r>
        <w:rPr>
          <w:rFonts w:ascii="Times New Roman"/>
          <w:b w:val="false"/>
          <w:i w:val="false"/>
          <w:color w:val="000000"/>
          <w:sz w:val="28"/>
        </w:rPr>
        <w:t>
      4) ҚАЖ мекемелерінде ұсталатын сотталғандарға, күдіктілерге және айыпталушыларға медициналық көмек ұйымдастыру;</w:t>
      </w:r>
    </w:p>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Start w:name="z3652" w:id="3605"/>
    <w:p>
      <w:pPr>
        <w:spacing w:after="0"/>
        <w:ind w:left="0"/>
        <w:jc w:val="both"/>
      </w:pPr>
      <w:r>
        <w:rPr>
          <w:rFonts w:ascii="Times New Roman"/>
          <w:b w:val="false"/>
          <w:i w:val="false"/>
          <w:color w:val="000000"/>
          <w:sz w:val="28"/>
        </w:rPr>
        <w:t>
      14. Функциялары:</w:t>
      </w:r>
    </w:p>
    <w:bookmarkEnd w:id="3605"/>
    <w:bookmarkStart w:name="z3653" w:id="3606"/>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606"/>
    <w:bookmarkStart w:name="z3654" w:id="3607"/>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607"/>
    <w:bookmarkStart w:name="z3655" w:id="3608"/>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608"/>
    <w:bookmarkStart w:name="z3656" w:id="3609"/>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609"/>
    <w:bookmarkStart w:name="z3657" w:id="3610"/>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610"/>
    <w:bookmarkStart w:name="z3658" w:id="3611"/>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611"/>
    <w:bookmarkStart w:name="z3659" w:id="3612"/>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612"/>
    <w:bookmarkStart w:name="z3660" w:id="3613"/>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613"/>
    <w:bookmarkStart w:name="z3661" w:id="3614"/>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614"/>
    <w:bookmarkStart w:name="z3662" w:id="3615"/>
    <w:p>
      <w:pPr>
        <w:spacing w:after="0"/>
        <w:ind w:left="0"/>
        <w:jc w:val="both"/>
      </w:pPr>
      <w:r>
        <w:rPr>
          <w:rFonts w:ascii="Times New Roman"/>
          <w:b w:val="false"/>
          <w:i w:val="false"/>
          <w:color w:val="000000"/>
          <w:sz w:val="28"/>
        </w:rPr>
        <w:t>
      10) жедел-іздестіру қызметін жүзеге асырады;</w:t>
      </w:r>
    </w:p>
    <w:bookmarkEnd w:id="3615"/>
    <w:bookmarkStart w:name="z3663" w:id="3616"/>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616"/>
    <w:bookmarkStart w:name="z3664" w:id="3617"/>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617"/>
    <w:bookmarkStart w:name="z3665" w:id="3618"/>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618"/>
    <w:bookmarkStart w:name="z3666" w:id="3619"/>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619"/>
    <w:bookmarkStart w:name="z3667" w:id="3620"/>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620"/>
    <w:bookmarkStart w:name="z3668" w:id="3621"/>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621"/>
    <w:bookmarkStart w:name="z3669" w:id="3622"/>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622"/>
    <w:bookmarkStart w:name="z3670" w:id="3623"/>
    <w:p>
      <w:pPr>
        <w:spacing w:after="0"/>
        <w:ind w:left="0"/>
        <w:jc w:val="both"/>
      </w:pPr>
      <w:r>
        <w:rPr>
          <w:rFonts w:ascii="Times New Roman"/>
          <w:b w:val="false"/>
          <w:i w:val="false"/>
          <w:color w:val="000000"/>
          <w:sz w:val="28"/>
        </w:rPr>
        <w:t>
      15. Құқықтары мен міндеттері:</w:t>
      </w:r>
    </w:p>
    <w:bookmarkEnd w:id="3623"/>
    <w:bookmarkStart w:name="z3671" w:id="3624"/>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624"/>
    <w:bookmarkStart w:name="z3672" w:id="3625"/>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3625"/>
    <w:bookmarkStart w:name="z3673" w:id="3626"/>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626"/>
    <w:bookmarkStart w:name="z3674" w:id="3627"/>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627"/>
    <w:bookmarkStart w:name="z3675" w:id="3628"/>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628"/>
    <w:bookmarkStart w:name="z3676" w:id="3629"/>
    <w:p>
      <w:pPr>
        <w:spacing w:after="0"/>
        <w:ind w:left="0"/>
        <w:jc w:val="left"/>
      </w:pPr>
      <w:r>
        <w:rPr>
          <w:rFonts w:ascii="Times New Roman"/>
          <w:b/>
          <w:i w:val="false"/>
          <w:color w:val="000000"/>
        </w:rPr>
        <w:t xml:space="preserve"> 3. Департаменттің қызметін ұйымдастыру</w:t>
      </w:r>
    </w:p>
    <w:bookmarkEnd w:id="3629"/>
    <w:bookmarkStart w:name="z3677" w:id="3630"/>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630"/>
    <w:bookmarkStart w:name="z3678" w:id="3631"/>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631"/>
    <w:bookmarkStart w:name="z3679" w:id="3632"/>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632"/>
    <w:bookmarkStart w:name="z3680" w:id="3633"/>
    <w:p>
      <w:pPr>
        <w:spacing w:after="0"/>
        <w:ind w:left="0"/>
        <w:jc w:val="both"/>
      </w:pPr>
      <w:r>
        <w:rPr>
          <w:rFonts w:ascii="Times New Roman"/>
          <w:b w:val="false"/>
          <w:i w:val="false"/>
          <w:color w:val="000000"/>
          <w:sz w:val="28"/>
        </w:rPr>
        <w:t>
      19. Департамент бастығының өкілеттігі:</w:t>
      </w:r>
    </w:p>
    <w:bookmarkEnd w:id="3633"/>
    <w:bookmarkStart w:name="z3681" w:id="3634"/>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634"/>
    <w:bookmarkStart w:name="z3682" w:id="3635"/>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635"/>
    <w:bookmarkStart w:name="z3683" w:id="3636"/>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636"/>
    <w:bookmarkStart w:name="z3684" w:id="3637"/>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637"/>
    <w:bookmarkStart w:name="z3685" w:id="3638"/>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638"/>
    <w:bookmarkStart w:name="z3686" w:id="3639"/>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639"/>
    <w:bookmarkStart w:name="z3687" w:id="3640"/>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640"/>
    <w:bookmarkStart w:name="z3688" w:id="3641"/>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641"/>
    <w:bookmarkStart w:name="z3689" w:id="3642"/>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w:t>
      </w:r>
    </w:p>
    <w:bookmarkEnd w:id="3642"/>
    <w:bookmarkStart w:name="z3690" w:id="3643"/>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643"/>
    <w:bookmarkStart w:name="z3691" w:id="3644"/>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644"/>
    <w:bookmarkStart w:name="z3692" w:id="3645"/>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645"/>
    <w:bookmarkStart w:name="z3693" w:id="3646"/>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646"/>
    <w:bookmarkStart w:name="z3694" w:id="3647"/>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647"/>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Start w:name="z3695" w:id="3648"/>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648"/>
    <w:bookmarkStart w:name="z3696" w:id="3649"/>
    <w:p>
      <w:pPr>
        <w:spacing w:after="0"/>
        <w:ind w:left="0"/>
        <w:jc w:val="left"/>
      </w:pPr>
      <w:r>
        <w:rPr>
          <w:rFonts w:ascii="Times New Roman"/>
          <w:b/>
          <w:i w:val="false"/>
          <w:color w:val="000000"/>
        </w:rPr>
        <w:t xml:space="preserve"> 4. Департаменттің мүлкі</w:t>
      </w:r>
    </w:p>
    <w:bookmarkEnd w:id="3649"/>
    <w:bookmarkStart w:name="z3697" w:id="3650"/>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650"/>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698" w:id="3651"/>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651"/>
    <w:bookmarkStart w:name="z3699" w:id="3652"/>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652"/>
    <w:bookmarkStart w:name="z3700" w:id="3653"/>
    <w:p>
      <w:pPr>
        <w:spacing w:after="0"/>
        <w:ind w:left="0"/>
        <w:jc w:val="left"/>
      </w:pPr>
      <w:r>
        <w:rPr>
          <w:rFonts w:ascii="Times New Roman"/>
          <w:b/>
          <w:i w:val="false"/>
          <w:color w:val="000000"/>
        </w:rPr>
        <w:t xml:space="preserve"> 5. Департаментті қайта ұйымдастыру және тарату</w:t>
      </w:r>
    </w:p>
    <w:bookmarkEnd w:id="3653"/>
    <w:bookmarkStart w:name="z3701" w:id="365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65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11 сәуірдегі</w:t>
            </w:r>
            <w:r>
              <w:br/>
            </w:r>
            <w:r>
              <w:rPr>
                <w:rFonts w:ascii="Times New Roman"/>
                <w:b w:val="false"/>
                <w:i w:val="false"/>
                <w:color w:val="000000"/>
                <w:sz w:val="20"/>
              </w:rPr>
              <w:t>№ 287 бұйрығына 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36-қосымша</w:t>
            </w:r>
          </w:p>
        </w:tc>
      </w:tr>
    </w:tbl>
    <w:bookmarkStart w:name="z3702" w:id="3655"/>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Шымкент қаласы және Түркістан облысы бойынша Қылмыстық-атқару жүйесі департаменті туралы ереже</w:t>
      </w:r>
    </w:p>
    <w:bookmarkEnd w:id="3655"/>
    <w:bookmarkStart w:name="z3703" w:id="3656"/>
    <w:p>
      <w:pPr>
        <w:spacing w:after="0"/>
        <w:ind w:left="0"/>
        <w:jc w:val="left"/>
      </w:pPr>
      <w:r>
        <w:rPr>
          <w:rFonts w:ascii="Times New Roman"/>
          <w:b/>
          <w:i w:val="false"/>
          <w:color w:val="000000"/>
        </w:rPr>
        <w:t xml:space="preserve"> 1. Жалпы ережелер</w:t>
      </w:r>
    </w:p>
    <w:bookmarkEnd w:id="3656"/>
    <w:bookmarkStart w:name="z3704" w:id="3657"/>
    <w:p>
      <w:pPr>
        <w:spacing w:after="0"/>
        <w:ind w:left="0"/>
        <w:jc w:val="both"/>
      </w:pPr>
      <w:r>
        <w:rPr>
          <w:rFonts w:ascii="Times New Roman"/>
          <w:b w:val="false"/>
          <w:i w:val="false"/>
          <w:color w:val="000000"/>
          <w:sz w:val="28"/>
        </w:rPr>
        <w:t>
      1. Шымкент қаласы және Түркістан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қала және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657"/>
    <w:bookmarkStart w:name="z3705" w:id="365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658"/>
    <w:bookmarkStart w:name="z3706" w:id="365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659"/>
    <w:bookmarkStart w:name="z3707" w:id="366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660"/>
    <w:bookmarkStart w:name="z3708" w:id="3661"/>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661"/>
    <w:bookmarkStart w:name="z3709" w:id="3662"/>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662"/>
    <w:bookmarkStart w:name="z3710" w:id="3663"/>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663"/>
    <w:bookmarkStart w:name="z3711" w:id="3664"/>
    <w:p>
      <w:pPr>
        <w:spacing w:after="0"/>
        <w:ind w:left="0"/>
        <w:jc w:val="both"/>
      </w:pPr>
      <w:r>
        <w:rPr>
          <w:rFonts w:ascii="Times New Roman"/>
          <w:b w:val="false"/>
          <w:i w:val="false"/>
          <w:color w:val="000000"/>
          <w:sz w:val="28"/>
        </w:rPr>
        <w:t>
      8. Департаменттің заңды мекенжайы: индекс: 160000, Қазақстан Республикасы, Шымкент қаласы, Майлы-Қожа көшесі, № 5 ғимарат.</w:t>
      </w:r>
    </w:p>
    <w:bookmarkEnd w:id="3664"/>
    <w:bookmarkStart w:name="z3712" w:id="3665"/>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Шымкент қаласы және Түркістан облысы бойынша Қылмыстық-атқару жүйесі департаменті" республикалық мемлекеттік мекемесі.</w:t>
      </w:r>
    </w:p>
    <w:bookmarkEnd w:id="3665"/>
    <w:bookmarkStart w:name="z3713" w:id="366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666"/>
    <w:bookmarkStart w:name="z3714" w:id="366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667"/>
    <w:bookmarkStart w:name="z3715" w:id="3668"/>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66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3716" w:id="3669"/>
    <w:p>
      <w:pPr>
        <w:spacing w:after="0"/>
        <w:ind w:left="0"/>
        <w:jc w:val="left"/>
      </w:pPr>
      <w:r>
        <w:rPr>
          <w:rFonts w:ascii="Times New Roman"/>
          <w:b/>
          <w:i w:val="false"/>
          <w:color w:val="000000"/>
        </w:rPr>
        <w:t xml:space="preserve"> 2. Департаменттің негізгі міндеттері мен функциялары</w:t>
      </w:r>
    </w:p>
    <w:bookmarkEnd w:id="3669"/>
    <w:bookmarkStart w:name="z3717" w:id="3670"/>
    <w:p>
      <w:pPr>
        <w:spacing w:after="0"/>
        <w:ind w:left="0"/>
        <w:jc w:val="both"/>
      </w:pPr>
      <w:r>
        <w:rPr>
          <w:rFonts w:ascii="Times New Roman"/>
          <w:b w:val="false"/>
          <w:i w:val="false"/>
          <w:color w:val="000000"/>
          <w:sz w:val="28"/>
        </w:rPr>
        <w:t>
      13. Департаменттің негізгі міндеттері:</w:t>
      </w:r>
    </w:p>
    <w:bookmarkEnd w:id="3670"/>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p>
      <w:pPr>
        <w:spacing w:after="0"/>
        <w:ind w:left="0"/>
        <w:jc w:val="both"/>
      </w:pPr>
      <w:r>
        <w:rPr>
          <w:rFonts w:ascii="Times New Roman"/>
          <w:b w:val="false"/>
          <w:i w:val="false"/>
          <w:color w:val="000000"/>
          <w:sz w:val="28"/>
        </w:rPr>
        <w:t>
      4) ҚАЖ мекемелерінде ұсталатын сотталғандарға, күдіктілерге және айыпталушыларға медициналық көмек ұйымдастыру;</w:t>
      </w:r>
    </w:p>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Start w:name="z3718" w:id="3671"/>
    <w:p>
      <w:pPr>
        <w:spacing w:after="0"/>
        <w:ind w:left="0"/>
        <w:jc w:val="both"/>
      </w:pPr>
      <w:r>
        <w:rPr>
          <w:rFonts w:ascii="Times New Roman"/>
          <w:b w:val="false"/>
          <w:i w:val="false"/>
          <w:color w:val="000000"/>
          <w:sz w:val="28"/>
        </w:rPr>
        <w:t>
      14. Функциялары:</w:t>
      </w:r>
    </w:p>
    <w:bookmarkEnd w:id="3671"/>
    <w:bookmarkStart w:name="z3719" w:id="3672"/>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672"/>
    <w:bookmarkStart w:name="z3720" w:id="3673"/>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673"/>
    <w:bookmarkStart w:name="z3721" w:id="3674"/>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674"/>
    <w:bookmarkStart w:name="z3722" w:id="3675"/>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675"/>
    <w:bookmarkStart w:name="z3723" w:id="3676"/>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676"/>
    <w:bookmarkStart w:name="z3724" w:id="3677"/>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677"/>
    <w:bookmarkStart w:name="z3725" w:id="3678"/>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678"/>
    <w:bookmarkStart w:name="z3726" w:id="3679"/>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679"/>
    <w:bookmarkStart w:name="z3727" w:id="3680"/>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680"/>
    <w:bookmarkStart w:name="z3728" w:id="3681"/>
    <w:p>
      <w:pPr>
        <w:spacing w:after="0"/>
        <w:ind w:left="0"/>
        <w:jc w:val="both"/>
      </w:pPr>
      <w:r>
        <w:rPr>
          <w:rFonts w:ascii="Times New Roman"/>
          <w:b w:val="false"/>
          <w:i w:val="false"/>
          <w:color w:val="000000"/>
          <w:sz w:val="28"/>
        </w:rPr>
        <w:t>
      10) жедел-іздестіру қызметін жүзеге асырады;</w:t>
      </w:r>
    </w:p>
    <w:bookmarkEnd w:id="3681"/>
    <w:bookmarkStart w:name="z3729" w:id="3682"/>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682"/>
    <w:bookmarkStart w:name="z3730" w:id="3683"/>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683"/>
    <w:bookmarkStart w:name="z3731" w:id="3684"/>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684"/>
    <w:bookmarkStart w:name="z3732" w:id="3685"/>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685"/>
    <w:bookmarkStart w:name="z3733" w:id="3686"/>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686"/>
    <w:bookmarkStart w:name="z3734" w:id="3687"/>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687"/>
    <w:bookmarkStart w:name="z3735" w:id="3688"/>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688"/>
    <w:bookmarkStart w:name="z3736" w:id="3689"/>
    <w:p>
      <w:pPr>
        <w:spacing w:after="0"/>
        <w:ind w:left="0"/>
        <w:jc w:val="both"/>
      </w:pPr>
      <w:r>
        <w:rPr>
          <w:rFonts w:ascii="Times New Roman"/>
          <w:b w:val="false"/>
          <w:i w:val="false"/>
          <w:color w:val="000000"/>
          <w:sz w:val="28"/>
        </w:rPr>
        <w:t>
      15. Құқықтары мен міндеттері:</w:t>
      </w:r>
    </w:p>
    <w:bookmarkEnd w:id="3689"/>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Start w:name="z3737" w:id="3690"/>
    <w:p>
      <w:pPr>
        <w:spacing w:after="0"/>
        <w:ind w:left="0"/>
        <w:jc w:val="left"/>
      </w:pPr>
      <w:r>
        <w:rPr>
          <w:rFonts w:ascii="Times New Roman"/>
          <w:b/>
          <w:i w:val="false"/>
          <w:color w:val="000000"/>
        </w:rPr>
        <w:t xml:space="preserve"> 3. Департаменттің қызметін ұйымдастыру</w:t>
      </w:r>
    </w:p>
    <w:bookmarkEnd w:id="3690"/>
    <w:bookmarkStart w:name="z3738" w:id="3691"/>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691"/>
    <w:bookmarkStart w:name="z3739" w:id="3692"/>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692"/>
    <w:bookmarkStart w:name="z3740" w:id="3693"/>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693"/>
    <w:bookmarkStart w:name="z3741" w:id="3694"/>
    <w:p>
      <w:pPr>
        <w:spacing w:after="0"/>
        <w:ind w:left="0"/>
        <w:jc w:val="both"/>
      </w:pPr>
      <w:r>
        <w:rPr>
          <w:rFonts w:ascii="Times New Roman"/>
          <w:b w:val="false"/>
          <w:i w:val="false"/>
          <w:color w:val="000000"/>
          <w:sz w:val="28"/>
        </w:rPr>
        <w:t>
      19. Департамент бастығының өкілеттігі:</w:t>
      </w:r>
    </w:p>
    <w:bookmarkEnd w:id="3694"/>
    <w:bookmarkStart w:name="z3742" w:id="3695"/>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695"/>
    <w:bookmarkStart w:name="z3743" w:id="3696"/>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696"/>
    <w:bookmarkStart w:name="z3744" w:id="3697"/>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697"/>
    <w:bookmarkStart w:name="z3745" w:id="3698"/>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698"/>
    <w:bookmarkStart w:name="z3746" w:id="3699"/>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699"/>
    <w:bookmarkStart w:name="z3747" w:id="3700"/>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700"/>
    <w:bookmarkStart w:name="z3748" w:id="3701"/>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701"/>
    <w:bookmarkStart w:name="z3749" w:id="3702"/>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702"/>
    <w:bookmarkStart w:name="z3750" w:id="3703"/>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w:t>
      </w:r>
    </w:p>
    <w:bookmarkEnd w:id="3703"/>
    <w:bookmarkStart w:name="z3751" w:id="3704"/>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704"/>
    <w:bookmarkStart w:name="z3752" w:id="3705"/>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705"/>
    <w:bookmarkStart w:name="z3753" w:id="3706"/>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706"/>
    <w:bookmarkStart w:name="z3754" w:id="3707"/>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707"/>
    <w:bookmarkStart w:name="z3755" w:id="3708"/>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708"/>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Start w:name="z3756" w:id="3709"/>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709"/>
    <w:bookmarkStart w:name="z3757" w:id="3710"/>
    <w:p>
      <w:pPr>
        <w:spacing w:after="0"/>
        <w:ind w:left="0"/>
        <w:jc w:val="left"/>
      </w:pPr>
      <w:r>
        <w:rPr>
          <w:rFonts w:ascii="Times New Roman"/>
          <w:b/>
          <w:i w:val="false"/>
          <w:color w:val="000000"/>
        </w:rPr>
        <w:t xml:space="preserve"> 4. Департаменттің мүлкі</w:t>
      </w:r>
    </w:p>
    <w:bookmarkEnd w:id="3710"/>
    <w:bookmarkStart w:name="z3758" w:id="371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711"/>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759" w:id="3712"/>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712"/>
    <w:bookmarkStart w:name="z3760" w:id="3713"/>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713"/>
    <w:bookmarkStart w:name="z3761" w:id="3714"/>
    <w:p>
      <w:pPr>
        <w:spacing w:after="0"/>
        <w:ind w:left="0"/>
        <w:jc w:val="left"/>
      </w:pPr>
      <w:r>
        <w:rPr>
          <w:rFonts w:ascii="Times New Roman"/>
          <w:b/>
          <w:i w:val="false"/>
          <w:color w:val="000000"/>
        </w:rPr>
        <w:t xml:space="preserve"> 5. Департаментті қайта ұйымдастыру және тарату</w:t>
      </w:r>
    </w:p>
    <w:bookmarkEnd w:id="3714"/>
    <w:bookmarkStart w:name="z3762" w:id="371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71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11 сәуірдегі</w:t>
            </w:r>
            <w:r>
              <w:br/>
            </w:r>
            <w:r>
              <w:rPr>
                <w:rFonts w:ascii="Times New Roman"/>
                <w:b w:val="false"/>
                <w:i w:val="false"/>
                <w:color w:val="000000"/>
                <w:sz w:val="20"/>
              </w:rPr>
              <w:t>№ 287 бұйрығына 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53-қосымша</w:t>
            </w:r>
          </w:p>
        </w:tc>
      </w:tr>
    </w:tbl>
    <w:bookmarkStart w:name="z3763" w:id="3716"/>
    <w:p>
      <w:pPr>
        <w:spacing w:after="0"/>
        <w:ind w:left="0"/>
        <w:jc w:val="left"/>
      </w:pPr>
      <w:r>
        <w:rPr>
          <w:rFonts w:ascii="Times New Roman"/>
          <w:b/>
          <w:i w:val="false"/>
          <w:color w:val="000000"/>
        </w:rPr>
        <w:t xml:space="preserve"> Қазақстан Республикасы Ішкі істер министрлігінің Қылмыстық-атқару жүйесі комитетінің Алматы қаласы бойынша Қылмыстық-атқару жүйесі департаменті туралы ЕРЕЖЕ</w:t>
      </w:r>
    </w:p>
    <w:bookmarkEnd w:id="3716"/>
    <w:bookmarkStart w:name="z3764" w:id="3717"/>
    <w:p>
      <w:pPr>
        <w:spacing w:after="0"/>
        <w:ind w:left="0"/>
        <w:jc w:val="left"/>
      </w:pPr>
      <w:r>
        <w:rPr>
          <w:rFonts w:ascii="Times New Roman"/>
          <w:b/>
          <w:i w:val="false"/>
          <w:color w:val="000000"/>
        </w:rPr>
        <w:t xml:space="preserve"> 1. Жалпы ережелер</w:t>
      </w:r>
    </w:p>
    <w:bookmarkEnd w:id="3717"/>
    <w:bookmarkStart w:name="z3765" w:id="3718"/>
    <w:p>
      <w:pPr>
        <w:spacing w:after="0"/>
        <w:ind w:left="0"/>
        <w:jc w:val="both"/>
      </w:pPr>
      <w:r>
        <w:rPr>
          <w:rFonts w:ascii="Times New Roman"/>
          <w:b w:val="false"/>
          <w:i w:val="false"/>
          <w:color w:val="000000"/>
          <w:sz w:val="28"/>
        </w:rPr>
        <w:t>
      1. Алматы қаласы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қала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718"/>
    <w:bookmarkStart w:name="z3766" w:id="371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719"/>
    <w:bookmarkStart w:name="z3767" w:id="372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720"/>
    <w:bookmarkStart w:name="z3768" w:id="372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721"/>
    <w:bookmarkStart w:name="z3769" w:id="3722"/>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722"/>
    <w:bookmarkStart w:name="z3770" w:id="372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723"/>
    <w:bookmarkStart w:name="z3771" w:id="3724"/>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724"/>
    <w:bookmarkStart w:name="z3772" w:id="3725"/>
    <w:p>
      <w:pPr>
        <w:spacing w:after="0"/>
        <w:ind w:left="0"/>
        <w:jc w:val="both"/>
      </w:pPr>
      <w:r>
        <w:rPr>
          <w:rFonts w:ascii="Times New Roman"/>
          <w:b w:val="false"/>
          <w:i w:val="false"/>
          <w:color w:val="000000"/>
          <w:sz w:val="28"/>
        </w:rPr>
        <w:t>
      8. Департаменттің орналасқан жері: индексі 050030, Қазақстан Республикасы, Алматы қаласы, Түркісіб ауданы, Красногорская көшесі, 73А-үй.</w:t>
      </w:r>
    </w:p>
    <w:bookmarkEnd w:id="3725"/>
    <w:bookmarkStart w:name="z3773" w:id="3726"/>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Алматы қаласы бойынша Қылмыстық-атқару жүйесі департаменті" республикалық мемлекеттік мекемесі.</w:t>
      </w:r>
    </w:p>
    <w:bookmarkEnd w:id="3726"/>
    <w:bookmarkStart w:name="z3774" w:id="372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727"/>
    <w:bookmarkStart w:name="z3775" w:id="372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728"/>
    <w:bookmarkStart w:name="z3776" w:id="3729"/>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72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3777" w:id="3730"/>
    <w:p>
      <w:pPr>
        <w:spacing w:after="0"/>
        <w:ind w:left="0"/>
        <w:jc w:val="left"/>
      </w:pPr>
      <w:r>
        <w:rPr>
          <w:rFonts w:ascii="Times New Roman"/>
          <w:b/>
          <w:i w:val="false"/>
          <w:color w:val="000000"/>
        </w:rPr>
        <w:t xml:space="preserve"> 2. Департаменттің негізгі міндеттері мен функциялары</w:t>
      </w:r>
    </w:p>
    <w:bookmarkEnd w:id="3730"/>
    <w:bookmarkStart w:name="z3778" w:id="3731"/>
    <w:p>
      <w:pPr>
        <w:spacing w:after="0"/>
        <w:ind w:left="0"/>
        <w:jc w:val="both"/>
      </w:pPr>
      <w:r>
        <w:rPr>
          <w:rFonts w:ascii="Times New Roman"/>
          <w:b w:val="false"/>
          <w:i w:val="false"/>
          <w:color w:val="000000"/>
          <w:sz w:val="28"/>
        </w:rPr>
        <w:t>
      13. Департаменттің негізгі міндеттері:</w:t>
      </w:r>
    </w:p>
    <w:bookmarkEnd w:id="3731"/>
    <w:bookmarkStart w:name="z3779" w:id="3732"/>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732"/>
    <w:bookmarkStart w:name="z3780" w:id="3733"/>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733"/>
    <w:bookmarkStart w:name="z3781" w:id="3734"/>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3734"/>
    <w:bookmarkStart w:name="z3782" w:id="3735"/>
    <w:p>
      <w:pPr>
        <w:spacing w:after="0"/>
        <w:ind w:left="0"/>
        <w:jc w:val="both"/>
      </w:pPr>
      <w:r>
        <w:rPr>
          <w:rFonts w:ascii="Times New Roman"/>
          <w:b w:val="false"/>
          <w:i w:val="false"/>
          <w:color w:val="000000"/>
          <w:sz w:val="28"/>
        </w:rPr>
        <w:t>
      4) ҚАЖ мекемелерінде ұсталатын сотталғандарға, күдіктілерге және айыпталушыларға медициналық көмек ұйымдастыру;</w:t>
      </w:r>
    </w:p>
    <w:bookmarkEnd w:id="3735"/>
    <w:bookmarkStart w:name="z3783" w:id="3736"/>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3736"/>
    <w:bookmarkStart w:name="z3784" w:id="3737"/>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3737"/>
    <w:bookmarkStart w:name="z3785" w:id="3738"/>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738"/>
    <w:bookmarkStart w:name="z3786" w:id="3739"/>
    <w:p>
      <w:pPr>
        <w:spacing w:after="0"/>
        <w:ind w:left="0"/>
        <w:jc w:val="both"/>
      </w:pPr>
      <w:r>
        <w:rPr>
          <w:rFonts w:ascii="Times New Roman"/>
          <w:b w:val="false"/>
          <w:i w:val="false"/>
          <w:color w:val="000000"/>
          <w:sz w:val="28"/>
        </w:rPr>
        <w:t>
      14. Функциялары:</w:t>
      </w:r>
    </w:p>
    <w:bookmarkEnd w:id="3739"/>
    <w:bookmarkStart w:name="z3787" w:id="3740"/>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740"/>
    <w:bookmarkStart w:name="z3788" w:id="3741"/>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741"/>
    <w:bookmarkStart w:name="z3789" w:id="3742"/>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742"/>
    <w:bookmarkStart w:name="z3790" w:id="3743"/>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743"/>
    <w:bookmarkStart w:name="z3791" w:id="3744"/>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744"/>
    <w:bookmarkStart w:name="z3792" w:id="3745"/>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745"/>
    <w:bookmarkStart w:name="z3793" w:id="3746"/>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746"/>
    <w:bookmarkStart w:name="z3794" w:id="3747"/>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747"/>
    <w:bookmarkStart w:name="z3795" w:id="3748"/>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748"/>
    <w:bookmarkStart w:name="z3796" w:id="3749"/>
    <w:p>
      <w:pPr>
        <w:spacing w:after="0"/>
        <w:ind w:left="0"/>
        <w:jc w:val="both"/>
      </w:pPr>
      <w:r>
        <w:rPr>
          <w:rFonts w:ascii="Times New Roman"/>
          <w:b w:val="false"/>
          <w:i w:val="false"/>
          <w:color w:val="000000"/>
          <w:sz w:val="28"/>
        </w:rPr>
        <w:t>
      10) жедел-іздестіру қызметін жүзеге асырады;</w:t>
      </w:r>
    </w:p>
    <w:bookmarkEnd w:id="3749"/>
    <w:bookmarkStart w:name="z3797" w:id="3750"/>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750"/>
    <w:bookmarkStart w:name="z3798" w:id="3751"/>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751"/>
    <w:bookmarkStart w:name="z3799" w:id="3752"/>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752"/>
    <w:bookmarkStart w:name="z3800" w:id="3753"/>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753"/>
    <w:bookmarkStart w:name="z3801" w:id="3754"/>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754"/>
    <w:bookmarkStart w:name="z3802" w:id="3755"/>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755"/>
    <w:bookmarkStart w:name="z3803" w:id="3756"/>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756"/>
    <w:bookmarkStart w:name="z3804" w:id="3757"/>
    <w:p>
      <w:pPr>
        <w:spacing w:after="0"/>
        <w:ind w:left="0"/>
        <w:jc w:val="both"/>
      </w:pPr>
      <w:r>
        <w:rPr>
          <w:rFonts w:ascii="Times New Roman"/>
          <w:b w:val="false"/>
          <w:i w:val="false"/>
          <w:color w:val="000000"/>
          <w:sz w:val="28"/>
        </w:rPr>
        <w:t>
      15. Құқықтары мен міндеттері:</w:t>
      </w:r>
    </w:p>
    <w:bookmarkEnd w:id="3757"/>
    <w:bookmarkStart w:name="z3805" w:id="3758"/>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758"/>
    <w:bookmarkStart w:name="z3806" w:id="3759"/>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3759"/>
    <w:bookmarkStart w:name="z3807" w:id="3760"/>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760"/>
    <w:bookmarkStart w:name="z3808" w:id="3761"/>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761"/>
    <w:bookmarkStart w:name="z3809" w:id="3762"/>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762"/>
    <w:bookmarkStart w:name="z3810" w:id="3763"/>
    <w:p>
      <w:pPr>
        <w:spacing w:after="0"/>
        <w:ind w:left="0"/>
        <w:jc w:val="left"/>
      </w:pPr>
      <w:r>
        <w:rPr>
          <w:rFonts w:ascii="Times New Roman"/>
          <w:b/>
          <w:i w:val="false"/>
          <w:color w:val="000000"/>
        </w:rPr>
        <w:t xml:space="preserve"> 3. Департаменттің қызметін ұйымдастыру</w:t>
      </w:r>
    </w:p>
    <w:bookmarkEnd w:id="3763"/>
    <w:bookmarkStart w:name="z3811" w:id="3764"/>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764"/>
    <w:bookmarkStart w:name="z3812" w:id="3765"/>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765"/>
    <w:bookmarkStart w:name="z3813" w:id="3766"/>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766"/>
    <w:bookmarkStart w:name="z3814" w:id="3767"/>
    <w:p>
      <w:pPr>
        <w:spacing w:after="0"/>
        <w:ind w:left="0"/>
        <w:jc w:val="both"/>
      </w:pPr>
      <w:r>
        <w:rPr>
          <w:rFonts w:ascii="Times New Roman"/>
          <w:b w:val="false"/>
          <w:i w:val="false"/>
          <w:color w:val="000000"/>
          <w:sz w:val="28"/>
        </w:rPr>
        <w:t>
      19. Департамент бастығының өкілеттігі:</w:t>
      </w:r>
    </w:p>
    <w:bookmarkEnd w:id="3767"/>
    <w:bookmarkStart w:name="z3815" w:id="3768"/>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768"/>
    <w:bookmarkStart w:name="z3816" w:id="3769"/>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769"/>
    <w:bookmarkStart w:name="z3817" w:id="3770"/>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770"/>
    <w:bookmarkStart w:name="z3818" w:id="3771"/>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771"/>
    <w:bookmarkStart w:name="z3819" w:id="3772"/>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772"/>
    <w:bookmarkStart w:name="z3820" w:id="3773"/>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773"/>
    <w:bookmarkStart w:name="z3821" w:id="3774"/>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774"/>
    <w:bookmarkStart w:name="z3822" w:id="3775"/>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775"/>
    <w:bookmarkStart w:name="z3823" w:id="3776"/>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w:t>
      </w:r>
    </w:p>
    <w:bookmarkEnd w:id="3776"/>
    <w:bookmarkStart w:name="z3824" w:id="3777"/>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777"/>
    <w:bookmarkStart w:name="z3825" w:id="3778"/>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778"/>
    <w:bookmarkStart w:name="z3826" w:id="3779"/>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779"/>
    <w:bookmarkStart w:name="z3827" w:id="3780"/>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780"/>
    <w:bookmarkStart w:name="z3828" w:id="3781"/>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781"/>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Start w:name="z3829" w:id="3782"/>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782"/>
    <w:bookmarkStart w:name="z3830" w:id="3783"/>
    <w:p>
      <w:pPr>
        <w:spacing w:after="0"/>
        <w:ind w:left="0"/>
        <w:jc w:val="left"/>
      </w:pPr>
      <w:r>
        <w:rPr>
          <w:rFonts w:ascii="Times New Roman"/>
          <w:b/>
          <w:i w:val="false"/>
          <w:color w:val="000000"/>
        </w:rPr>
        <w:t xml:space="preserve"> 4. Департаменттің мүлкі</w:t>
      </w:r>
    </w:p>
    <w:bookmarkEnd w:id="3783"/>
    <w:bookmarkStart w:name="z3831" w:id="378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784"/>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832" w:id="378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785"/>
    <w:bookmarkStart w:name="z3833" w:id="3786"/>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786"/>
    <w:bookmarkStart w:name="z3834" w:id="3787"/>
    <w:p>
      <w:pPr>
        <w:spacing w:after="0"/>
        <w:ind w:left="0"/>
        <w:jc w:val="left"/>
      </w:pPr>
      <w:r>
        <w:rPr>
          <w:rFonts w:ascii="Times New Roman"/>
          <w:b/>
          <w:i w:val="false"/>
          <w:color w:val="000000"/>
        </w:rPr>
        <w:t xml:space="preserve"> 5. Департаментті қайта ұйымдастыру және тарату</w:t>
      </w:r>
    </w:p>
    <w:bookmarkEnd w:id="3787"/>
    <w:bookmarkStart w:name="z3835" w:id="378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78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11 сәуірдегі</w:t>
            </w:r>
            <w:r>
              <w:br/>
            </w:r>
            <w:r>
              <w:rPr>
                <w:rFonts w:ascii="Times New Roman"/>
                <w:b w:val="false"/>
                <w:i w:val="false"/>
                <w:color w:val="000000"/>
                <w:sz w:val="20"/>
              </w:rPr>
              <w:t>№ 287 бұйрығына 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54-қосымша</w:t>
            </w:r>
          </w:p>
        </w:tc>
      </w:tr>
    </w:tbl>
    <w:bookmarkStart w:name="z3836" w:id="3789"/>
    <w:p>
      <w:pPr>
        <w:spacing w:after="0"/>
        <w:ind w:left="0"/>
        <w:jc w:val="left"/>
      </w:pPr>
      <w:r>
        <w:rPr>
          <w:rFonts w:ascii="Times New Roman"/>
          <w:b/>
          <w:i w:val="false"/>
          <w:color w:val="000000"/>
        </w:rPr>
        <w:t xml:space="preserve"> Қазақстан Республикасы Ішкі істер министрлігі Түркістан облысының Полиция департаменті туралы ЕРЕЖЕ</w:t>
      </w:r>
    </w:p>
    <w:bookmarkEnd w:id="3789"/>
    <w:bookmarkStart w:name="z3837" w:id="3790"/>
    <w:p>
      <w:pPr>
        <w:spacing w:after="0"/>
        <w:ind w:left="0"/>
        <w:jc w:val="left"/>
      </w:pPr>
      <w:r>
        <w:rPr>
          <w:rFonts w:ascii="Times New Roman"/>
          <w:b/>
          <w:i w:val="false"/>
          <w:color w:val="000000"/>
        </w:rPr>
        <w:t xml:space="preserve"> 1. Жалпы ережелер</w:t>
      </w:r>
    </w:p>
    <w:bookmarkEnd w:id="3790"/>
    <w:bookmarkStart w:name="z3838" w:id="3791"/>
    <w:p>
      <w:pPr>
        <w:spacing w:after="0"/>
        <w:ind w:left="0"/>
        <w:jc w:val="both"/>
      </w:pPr>
      <w:r>
        <w:rPr>
          <w:rFonts w:ascii="Times New Roman"/>
          <w:b w:val="false"/>
          <w:i w:val="false"/>
          <w:color w:val="000000"/>
          <w:sz w:val="28"/>
        </w:rPr>
        <w:t>
      1. Түркістан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3791"/>
    <w:bookmarkStart w:name="z3839" w:id="379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792"/>
    <w:bookmarkStart w:name="z3840" w:id="379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793"/>
    <w:bookmarkStart w:name="z3841" w:id="379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794"/>
    <w:bookmarkStart w:name="z3842" w:id="3795"/>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3795"/>
    <w:bookmarkStart w:name="z3843" w:id="3796"/>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3796"/>
    <w:bookmarkStart w:name="z3844" w:id="3797"/>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3797"/>
    <w:bookmarkStart w:name="z3845" w:id="3798"/>
    <w:p>
      <w:pPr>
        <w:spacing w:after="0"/>
        <w:ind w:left="0"/>
        <w:jc w:val="both"/>
      </w:pPr>
      <w:r>
        <w:rPr>
          <w:rFonts w:ascii="Times New Roman"/>
          <w:b w:val="false"/>
          <w:i w:val="false"/>
          <w:color w:val="000000"/>
          <w:sz w:val="28"/>
        </w:rPr>
        <w:t>
      8. Департаменттің орналасқан жері: индексі 161201, Қазақстан Республикасы, Түркістан облысы, Түркістан қаласы, Ерубаев көшесі, 197-құрылыс.</w:t>
      </w:r>
    </w:p>
    <w:bookmarkEnd w:id="3798"/>
    <w:bookmarkStart w:name="z3846" w:id="3799"/>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Түркістан облысының Полиция департаменті" мемлекеттік мекемесі.</w:t>
      </w:r>
    </w:p>
    <w:bookmarkEnd w:id="3799"/>
    <w:bookmarkStart w:name="z3847" w:id="380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800"/>
    <w:bookmarkStart w:name="z3848" w:id="3801"/>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3801"/>
    <w:bookmarkStart w:name="z3849" w:id="3802"/>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380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3850" w:id="3803"/>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3803"/>
    <w:bookmarkStart w:name="z3851" w:id="3804"/>
    <w:p>
      <w:pPr>
        <w:spacing w:after="0"/>
        <w:ind w:left="0"/>
        <w:jc w:val="both"/>
      </w:pPr>
      <w:r>
        <w:rPr>
          <w:rFonts w:ascii="Times New Roman"/>
          <w:b w:val="false"/>
          <w:i w:val="false"/>
          <w:color w:val="000000"/>
          <w:sz w:val="28"/>
        </w:rPr>
        <w:t>
      13. Департаменттің міндеттері:</w:t>
      </w:r>
    </w:p>
    <w:bookmarkEnd w:id="3804"/>
    <w:p>
      <w:pPr>
        <w:spacing w:after="0"/>
        <w:ind w:left="0"/>
        <w:jc w:val="both"/>
      </w:pPr>
      <w:r>
        <w:rPr>
          <w:rFonts w:ascii="Times New Roman"/>
          <w:b w:val="false"/>
          <w:i w:val="false"/>
          <w:color w:val="000000"/>
          <w:sz w:val="28"/>
        </w:rPr>
        <w:t>
      1) құқық бұзушылықтар профилактикасы;</w:t>
      </w:r>
    </w:p>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p>
      <w:pPr>
        <w:spacing w:after="0"/>
        <w:ind w:left="0"/>
        <w:jc w:val="both"/>
      </w:pPr>
      <w:r>
        <w:rPr>
          <w:rFonts w:ascii="Times New Roman"/>
          <w:b w:val="false"/>
          <w:i w:val="false"/>
          <w:color w:val="000000"/>
          <w:sz w:val="28"/>
        </w:rPr>
        <w:t>
      3) қылмысқа қарсы күрес;</w:t>
      </w:r>
    </w:p>
    <w:p>
      <w:pPr>
        <w:spacing w:after="0"/>
        <w:ind w:left="0"/>
        <w:jc w:val="both"/>
      </w:pPr>
      <w:r>
        <w:rPr>
          <w:rFonts w:ascii="Times New Roman"/>
          <w:b w:val="false"/>
          <w:i w:val="false"/>
          <w:color w:val="000000"/>
          <w:sz w:val="28"/>
        </w:rPr>
        <w:t>
      4) әкімшілік жазаны орындау;</w:t>
      </w:r>
    </w:p>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Start w:name="z3852" w:id="3805"/>
    <w:p>
      <w:pPr>
        <w:spacing w:after="0"/>
        <w:ind w:left="0"/>
        <w:jc w:val="both"/>
      </w:pPr>
      <w:r>
        <w:rPr>
          <w:rFonts w:ascii="Times New Roman"/>
          <w:b w:val="false"/>
          <w:i w:val="false"/>
          <w:color w:val="000000"/>
          <w:sz w:val="28"/>
        </w:rPr>
        <w:t>
      14. Функциялары:</w:t>
      </w:r>
    </w:p>
    <w:bookmarkEnd w:id="3805"/>
    <w:bookmarkStart w:name="z3853" w:id="3806"/>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3806"/>
    <w:bookmarkStart w:name="z3854" w:id="3807"/>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3807"/>
    <w:bookmarkStart w:name="z3855" w:id="3808"/>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3808"/>
    <w:bookmarkStart w:name="z3856" w:id="3809"/>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3809"/>
    <w:bookmarkStart w:name="z3857" w:id="3810"/>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3810"/>
    <w:bookmarkStart w:name="z3858" w:id="3811"/>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3811"/>
    <w:bookmarkStart w:name="z3859" w:id="3812"/>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3812"/>
    <w:bookmarkStart w:name="z3860" w:id="3813"/>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3813"/>
    <w:bookmarkStart w:name="z3861" w:id="3814"/>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3814"/>
    <w:bookmarkStart w:name="z3862" w:id="3815"/>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3815"/>
    <w:bookmarkStart w:name="z3863" w:id="3816"/>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3816"/>
    <w:bookmarkStart w:name="z3864" w:id="3817"/>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3817"/>
    <w:bookmarkStart w:name="z3865" w:id="3818"/>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3818"/>
    <w:bookmarkStart w:name="z3866" w:id="3819"/>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3819"/>
    <w:bookmarkStart w:name="z3867" w:id="3820"/>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3820"/>
    <w:bookmarkStart w:name="z3868" w:id="3821"/>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3821"/>
    <w:bookmarkStart w:name="z3869" w:id="3822"/>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3822"/>
    <w:bookmarkStart w:name="z3870" w:id="3823"/>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3823"/>
    <w:bookmarkStart w:name="z3871" w:id="3824"/>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3824"/>
    <w:bookmarkStart w:name="z3872" w:id="3825"/>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3825"/>
    <w:bookmarkStart w:name="z3873" w:id="3826"/>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3826"/>
    <w:bookmarkStart w:name="z3874" w:id="3827"/>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3827"/>
    <w:bookmarkStart w:name="z3875" w:id="3828"/>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3828"/>
    <w:bookmarkStart w:name="z3876" w:id="3829"/>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3829"/>
    <w:bookmarkStart w:name="z3877" w:id="3830"/>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3830"/>
    <w:bookmarkStart w:name="z3878" w:id="3831"/>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3831"/>
    <w:bookmarkStart w:name="z3879" w:id="3832"/>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3832"/>
    <w:bookmarkStart w:name="z3880" w:id="3833"/>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3833"/>
    <w:bookmarkStart w:name="z3881" w:id="3834"/>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3834"/>
    <w:bookmarkStart w:name="z3882" w:id="3835"/>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3835"/>
    <w:bookmarkStart w:name="z3883" w:id="3836"/>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3836"/>
    <w:bookmarkStart w:name="z3884" w:id="3837"/>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3837"/>
    <w:bookmarkStart w:name="z3885" w:id="3838"/>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3838"/>
    <w:bookmarkStart w:name="z3886" w:id="3839"/>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3839"/>
    <w:bookmarkStart w:name="z3887" w:id="3840"/>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3840"/>
    <w:bookmarkStart w:name="z3888" w:id="3841"/>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3841"/>
    <w:bookmarkStart w:name="z3889" w:id="3842"/>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3842"/>
    <w:bookmarkStart w:name="z3890" w:id="3843"/>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3843"/>
    <w:bookmarkStart w:name="z3891" w:id="3844"/>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3844"/>
    <w:bookmarkStart w:name="z3892" w:id="3845"/>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3845"/>
    <w:bookmarkStart w:name="z3893" w:id="3846"/>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3846"/>
    <w:bookmarkStart w:name="z3894" w:id="3847"/>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3847"/>
    <w:bookmarkStart w:name="z3895" w:id="3848"/>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3848"/>
    <w:bookmarkStart w:name="z3896" w:id="3849"/>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3849"/>
    <w:bookmarkStart w:name="z3897" w:id="3850"/>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3850"/>
    <w:bookmarkStart w:name="z3898" w:id="3851"/>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3851"/>
    <w:bookmarkStart w:name="z3899" w:id="3852"/>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3852"/>
    <w:bookmarkStart w:name="z3900" w:id="3853"/>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3853"/>
    <w:bookmarkStart w:name="z3901" w:id="3854"/>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3854"/>
    <w:bookmarkStart w:name="z3902" w:id="3855"/>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3855"/>
    <w:bookmarkStart w:name="z3903" w:id="3856"/>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3856"/>
    <w:bookmarkStart w:name="z3904" w:id="3857"/>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3857"/>
    <w:bookmarkStart w:name="z3905" w:id="3858"/>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3858"/>
    <w:bookmarkStart w:name="z3906" w:id="3859"/>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3859"/>
    <w:bookmarkStart w:name="z3907" w:id="3860"/>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3860"/>
    <w:bookmarkStart w:name="z3908" w:id="3861"/>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3861"/>
    <w:bookmarkStart w:name="z3909" w:id="3862"/>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3862"/>
    <w:bookmarkStart w:name="z3910" w:id="3863"/>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3863"/>
    <w:bookmarkStart w:name="z3911" w:id="3864"/>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3864"/>
    <w:bookmarkStart w:name="z3912" w:id="3865"/>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3865"/>
    <w:bookmarkStart w:name="z3913" w:id="3866"/>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3866"/>
    <w:bookmarkStart w:name="z3914" w:id="3867"/>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3867"/>
    <w:bookmarkStart w:name="z3915" w:id="3868"/>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3868"/>
    <w:bookmarkStart w:name="z3916" w:id="3869"/>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3869"/>
    <w:bookmarkStart w:name="z3917" w:id="3870"/>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3870"/>
    <w:bookmarkStart w:name="z3918" w:id="3871"/>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3871"/>
    <w:bookmarkStart w:name="z3919" w:id="3872"/>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3872"/>
    <w:bookmarkStart w:name="z3920" w:id="3873"/>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3873"/>
    <w:bookmarkStart w:name="z3921" w:id="3874"/>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3874"/>
    <w:bookmarkStart w:name="z3922" w:id="3875"/>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3875"/>
    <w:bookmarkStart w:name="z3923" w:id="3876"/>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3876"/>
    <w:bookmarkStart w:name="z3924" w:id="3877"/>
    <w:p>
      <w:pPr>
        <w:spacing w:after="0"/>
        <w:ind w:left="0"/>
        <w:jc w:val="both"/>
      </w:pPr>
      <w:r>
        <w:rPr>
          <w:rFonts w:ascii="Times New Roman"/>
          <w:b w:val="false"/>
          <w:i w:val="false"/>
          <w:color w:val="000000"/>
          <w:sz w:val="28"/>
        </w:rPr>
        <w:t>
      72) жедел-криминалистикалық қызметті жүзеге асырады;</w:t>
      </w:r>
    </w:p>
    <w:bookmarkEnd w:id="3877"/>
    <w:bookmarkStart w:name="z3925" w:id="3878"/>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3878"/>
    <w:bookmarkStart w:name="z3926" w:id="3879"/>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3879"/>
    <w:bookmarkStart w:name="z3927" w:id="3880"/>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3880"/>
    <w:bookmarkStart w:name="z3928" w:id="3881"/>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3881"/>
    <w:bookmarkStart w:name="z3929" w:id="3882"/>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3882"/>
    <w:bookmarkStart w:name="z3930" w:id="3883"/>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3883"/>
    <w:bookmarkStart w:name="z3931" w:id="3884"/>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3884"/>
    <w:bookmarkStart w:name="z3932" w:id="3885"/>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3885"/>
    <w:bookmarkStart w:name="z3933" w:id="3886"/>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3886"/>
    <w:bookmarkStart w:name="z3934" w:id="3887"/>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3887"/>
    <w:bookmarkStart w:name="z3935" w:id="3888"/>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3888"/>
    <w:bookmarkStart w:name="z3936" w:id="3889"/>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889"/>
    <w:bookmarkStart w:name="z3937" w:id="3890"/>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3890"/>
    <w:bookmarkStart w:name="z3938" w:id="3891"/>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3891"/>
    <w:bookmarkStart w:name="z3939" w:id="3892"/>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3892"/>
    <w:bookmarkStart w:name="z3940" w:id="3893"/>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3893"/>
    <w:bookmarkStart w:name="z3941" w:id="3894"/>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3894"/>
    <w:bookmarkStart w:name="z3942" w:id="3895"/>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3895"/>
    <w:bookmarkStart w:name="z3943" w:id="3896"/>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3896"/>
    <w:bookmarkStart w:name="z3944" w:id="3897"/>
    <w:p>
      <w:pPr>
        <w:spacing w:after="0"/>
        <w:ind w:left="0"/>
        <w:jc w:val="both"/>
      </w:pPr>
      <w:r>
        <w:rPr>
          <w:rFonts w:ascii="Times New Roman"/>
          <w:b w:val="false"/>
          <w:i w:val="false"/>
          <w:color w:val="000000"/>
          <w:sz w:val="28"/>
        </w:rPr>
        <w:t>
      92) арнайы және әскери тасымалдауды ұйымдастырады;</w:t>
      </w:r>
    </w:p>
    <w:bookmarkEnd w:id="3897"/>
    <w:bookmarkStart w:name="z3945" w:id="3898"/>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3898"/>
    <w:bookmarkStart w:name="z3946" w:id="3899"/>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3899"/>
    <w:bookmarkStart w:name="z3947" w:id="3900"/>
    <w:p>
      <w:pPr>
        <w:spacing w:after="0"/>
        <w:ind w:left="0"/>
        <w:jc w:val="both"/>
      </w:pPr>
      <w:r>
        <w:rPr>
          <w:rFonts w:ascii="Times New Roman"/>
          <w:b w:val="false"/>
          <w:i w:val="false"/>
          <w:color w:val="000000"/>
          <w:sz w:val="28"/>
        </w:rPr>
        <w:t>
      15. Құқықтары және міндеттемелері:</w:t>
      </w:r>
    </w:p>
    <w:bookmarkEnd w:id="3900"/>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Start w:name="z3948" w:id="3901"/>
    <w:p>
      <w:pPr>
        <w:spacing w:after="0"/>
        <w:ind w:left="0"/>
        <w:jc w:val="left"/>
      </w:pPr>
      <w:r>
        <w:rPr>
          <w:rFonts w:ascii="Times New Roman"/>
          <w:b/>
          <w:i w:val="false"/>
          <w:color w:val="000000"/>
        </w:rPr>
        <w:t xml:space="preserve"> 3. Департаменттің қызметін ұйымдастыру</w:t>
      </w:r>
    </w:p>
    <w:bookmarkEnd w:id="3901"/>
    <w:bookmarkStart w:name="z3949" w:id="390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3902"/>
    <w:bookmarkStart w:name="z3950" w:id="3903"/>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3903"/>
    <w:bookmarkStart w:name="z3951" w:id="3904"/>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3904"/>
    <w:bookmarkStart w:name="z3952" w:id="3905"/>
    <w:p>
      <w:pPr>
        <w:spacing w:after="0"/>
        <w:ind w:left="0"/>
        <w:jc w:val="both"/>
      </w:pPr>
      <w:r>
        <w:rPr>
          <w:rFonts w:ascii="Times New Roman"/>
          <w:b w:val="false"/>
          <w:i w:val="false"/>
          <w:color w:val="000000"/>
          <w:sz w:val="28"/>
        </w:rPr>
        <w:t>
      19. Департамент бастығының өкілеттігі:</w:t>
      </w:r>
    </w:p>
    <w:bookmarkEnd w:id="3905"/>
    <w:bookmarkStart w:name="z3953" w:id="3906"/>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3906"/>
    <w:bookmarkStart w:name="z3954" w:id="3907"/>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3907"/>
    <w:bookmarkStart w:name="z3955" w:id="3908"/>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3908"/>
    <w:bookmarkStart w:name="z3956" w:id="3909"/>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3909"/>
    <w:bookmarkStart w:name="z3957" w:id="3910"/>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3910"/>
    <w:bookmarkStart w:name="z3958" w:id="3911"/>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3911"/>
    <w:bookmarkStart w:name="z3959" w:id="3912"/>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3912"/>
    <w:bookmarkStart w:name="z3960" w:id="3913"/>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3913"/>
    <w:bookmarkStart w:name="z3961" w:id="3914"/>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3914"/>
    <w:bookmarkStart w:name="z3962" w:id="3915"/>
    <w:p>
      <w:pPr>
        <w:spacing w:after="0"/>
        <w:ind w:left="0"/>
        <w:jc w:val="both"/>
      </w:pPr>
      <w:r>
        <w:rPr>
          <w:rFonts w:ascii="Times New Roman"/>
          <w:b w:val="false"/>
          <w:i w:val="false"/>
          <w:color w:val="000000"/>
          <w:sz w:val="28"/>
        </w:rPr>
        <w:t>
      10) өз құзыреті шегінде бұйрықтар шығарады;</w:t>
      </w:r>
    </w:p>
    <w:bookmarkEnd w:id="3915"/>
    <w:bookmarkStart w:name="z3963" w:id="3916"/>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3916"/>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Start w:name="z3964" w:id="3917"/>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3917"/>
    <w:bookmarkStart w:name="z3965" w:id="3918"/>
    <w:p>
      <w:pPr>
        <w:spacing w:after="0"/>
        <w:ind w:left="0"/>
        <w:jc w:val="left"/>
      </w:pPr>
      <w:r>
        <w:rPr>
          <w:rFonts w:ascii="Times New Roman"/>
          <w:b/>
          <w:i w:val="false"/>
          <w:color w:val="000000"/>
        </w:rPr>
        <w:t xml:space="preserve"> 4. Департаменттің мүлкі</w:t>
      </w:r>
    </w:p>
    <w:bookmarkEnd w:id="3918"/>
    <w:bookmarkStart w:name="z3966" w:id="3919"/>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3919"/>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3967" w:id="3920"/>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3920"/>
    <w:bookmarkStart w:name="z3968" w:id="3921"/>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921"/>
    <w:bookmarkStart w:name="z3969" w:id="3922"/>
    <w:p>
      <w:pPr>
        <w:spacing w:after="0"/>
        <w:ind w:left="0"/>
        <w:jc w:val="left"/>
      </w:pPr>
      <w:r>
        <w:rPr>
          <w:rFonts w:ascii="Times New Roman"/>
          <w:b/>
          <w:i w:val="false"/>
          <w:color w:val="000000"/>
        </w:rPr>
        <w:t xml:space="preserve"> 5. Департаментті қайта ұйымдастыру және тарату</w:t>
      </w:r>
    </w:p>
    <w:bookmarkEnd w:id="3922"/>
    <w:bookmarkStart w:name="z3970" w:id="392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9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