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7f99" w14:textId="bbd7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2023 жылғы 5 маусымдағы № 448 бұйрығы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69-бабының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қылмыстық-атқару жүйесі мекемелерінде ұсталатын күдіктілерді, айыпталушыларды және сотталғандарды тамақтандыру және материалдық-тұрмыстық қамтамасыз етудің </w:t>
      </w:r>
      <w:r>
        <w:rPr>
          <w:rFonts w:ascii="Times New Roman"/>
          <w:b w:val="false"/>
          <w:i w:val="false"/>
          <w:color w:val="000000"/>
          <w:sz w:val="28"/>
        </w:rPr>
        <w:t>заттай 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Қылмыстық-атқару жүйесі комитеті заңнамада белгіленген тәртіпте: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Ішкі істер министрлігінің интернет-ресурсына орналастыруды;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 Қазақстан Республикасы Үкіметінің 2016 жылғы 25 шілдедегі № 439 қаулысымен бекітілген Қазақстан Республикасы нормативтік құқықтық актілерінің мемлекеттік тізілімін, Қазақстан Республикасы нормативтік құқықтық актілерінің эталондық бақылау банкін жүргізу қағидаларының 10-тармағының </w:t>
      </w:r>
      <w:r>
        <w:rPr>
          <w:rFonts w:ascii="Times New Roman"/>
          <w:b w:val="false"/>
          <w:i w:val="false"/>
          <w:color w:val="000000"/>
          <w:sz w:val="28"/>
        </w:rPr>
        <w:t>талаптарына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нормативтік құқықтық актілерінің эталондық бақылау банкіне орналастыру үшін Қазақстан Республикасы Әділет министрлігінің "Қазақстан Республикасының Заңнама және құқықтық ақпарат институты" шаруашылық жүргізу құқығындағы республикалық мемлекеттік кәсіпорнына жолдауды;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жолдауды қамтамасыз етсін.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полиция генерал-полковнигі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 "____" 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№____бұйрығымен бекітілген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Қылмыстық-атқару жүйесі мекемелерінде ұсталатын күдіктілерді, айыпталушыларды және сотталғандарды тамақтандырудың және материалдық-тұрмыстық қамтамасыз етудің заттай нормалары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Қылмыстық-атқару жүйесі мекемелерінде ұсталатын күдіктілерді, айыпталушыларды және сотталғандарды тамақтандырудың заттай нормалары Күдіктілер мен айыпталушыларды тегін тамақпен қамтамасыз етудің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№ 1 заттай нормасы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тоң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(бірінші тағамға тікелей тарату алдында қосылады)*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мг/адам/күн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дайын тағамдарға витамин қосу күзгі-қысқы кезеңдерде жүргізіледі;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бұл норма арнайы қабылдағыштарда, қабылдағыш-таратқыштарда және ішкі істер органдарының арнайы үй-жайларында ұсталатын адамдарға қолданылады.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Жүкті әйелдерді және жанында балалары бар әйелдерді, бірінші және екінші топтағы мүгедектігі бар адамдарды тамақтандырудың № 2 заттай нормасы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ұнтақ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2,5 %), ацидофилин, айран, қатық (майлылығы 4 %)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майлы сүзбе (майлылығы 9 %)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қоспаларынан жасалған кисель қоспасы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 бойынша қылмыстық-атқару жүйесі мекемелеріндегі босануына 4 ай қалған жүкті әйелдерге, сондай-ақ бала емізетін әйелдерге және 9 айға дейінгі баланы емізетін әйелдерге (дәрігерлердің қорытындысы бойынша) азық-түлік үлесі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Тамақ ұстау орнына қарамастан дәрігердің қорытындысы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 бойынша тамақ алатын күдікті және айыпталушы әйелдерге күнара жұмыртқа беруге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Кәмелетке толмаған күдіктілер мен айыпталушыларды көтеріңкі тамақтандырудың № 3 заттай нормасы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қоспасынан жасалған кисель қоспасы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2,5 %), ацидофилин, айран, қатық (майлылығы 4 %)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тағамдық, аспаздық майлар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ұсталатын сотталғандарды тамақтандырудың № 4 заттай нормасы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Тәулігіне бір адамға арналған мөлшер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жасалған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жасалған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сортты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тауықтар (жартылай тазартылған)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Піскен шұжықтар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ішек-бауырлар (бауыр, өкпе)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балық (мұздатылған)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 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(аптасына, дана)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(ұнтақ)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 қышқылы (бірінші тағамға тікелей тарату алдында қосылады)*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мг/адам/күн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дайын тағамдарға дәрумен қосу күзгі-қысқы кезеңдерде жүргізіледі.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орташа мекемелерде ұсталатын кәмелетке толмаған сотталғандарды тамақтандырудың № 5 заттай нормасы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 қоспасынан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1-ортты сұлы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 барлығы,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салмасы бар глазурьленген кәмпиттер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Кисель (ұнтағы)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Поливитаминді препарат (драже)*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поливитаминді препараттар дәрігердің тағайындауы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емдеу-профилактикалық мекемелерінде стационарлық және амбулаториялық емделудегі туберкулезбен ауыратын науқастарды тамақтандырудың № 6 заттай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14-16 жастағы балалар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шырыны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(құмшекер), кондитерлік өнімдер (карамель, шоколад)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ысталған шұжық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Пастерленген сүт (майлылығы 2,5 %)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(қатық 4 %), ацидофильдік сүт, айран (майлылығы 2,5 %)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сүзбе (майлылығы 18 %)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 (майлылығы 20 %)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(майлылығы 72 % және одан жоғары)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 аптасына)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ұны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емдеу-профилактикалық мекемелерінде стационарлық және амбулаторлық емделудегі науқастарды тамақтандырудың № 7 заттай нормасы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жалпы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онкологиялық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нефрологиялық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 гастроэнтерологиялық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 эндокринологиялық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гемматологиялық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 күйгендер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1-сортты бидай ұны қоспасынан пісірілген нан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жарма, барлығы,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жүгері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сұлы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арпа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аршылған асбұршақ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Көкөністер, барлығы, оның ішінде: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аққауданды қырыққабат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қияр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қызанақ (тұздалған)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бұрыш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шырыны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жемістер (алма, алмұрт)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Цитрус жемістері (лимон)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 (кептірілген алма, алмұрт)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(құмшекер), кондитерлік өнімдер (карамель, шоколад)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(ішек-қарны жартылай тазартылған)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 (бауыр, өкпе)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Бассыз жас (мұздатылған) балық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балық (майшабақ)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(майлылығы 2,5 %)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Айран (майлылығы 2,5 %)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 (майлылығы 20 %)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 (майлылығы 20 %)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 (майлылығы 18 %)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сары май (майлылығы 98 %)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 (дана)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күнбағыс майы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аспаздық май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 (ұнтақ)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кофе (жоғары сорт)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 жапырағы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бұрыш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қышқылы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ұны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Күдіктілерге және айыпталушыларға, сотталғандарға – тергеу әрекеттеріне және сотқа айдауылдау кезінде, тұтқындау немесе бас бостандығынан айыру түріндегі жазасын өтеуден босатылғандарға – тұрғылықты жерлеріне немесе жұмыс орындарына қайтқан кезде № 8 заттай нормасы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тәулігіне, мөлшері (граммен)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ұнынан немесе 1-сортты бидай ұнынан пісірілген нан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Ассортименттегі ет-өсімдікті консервілері 1/350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немесе балық консервілері 1/250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балық-өсімдік консервілері 1/250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Иодталған ас тұзы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 бойынша күдіктілерге және айыпталушыларға, сотталғандарға тергеу әрекеттеріне және сотқа айдауылдау кезінде, тұтқындау немесе бас бостандығынан айыру түріндегі жазасын өтеуден босатылғандарға тұрғылықты жерлеріне немесе жұмыс орындарына қайтқан кезде беріледі.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Науқастарға жолға дәрігердің тағайындауы бойынша олар қылмыстық-атқару жүйесінің мекемелерінде тамақтанған нормасына кіретін азық-түлік құны шегінде құрғақ азық-түлік жиынтығын беруге рұқсат етіледі.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Құрғақ азық үлесі балық және балық-өсімдікті консервілерімен берілген кезде мынадай норма бойынша бір адамға тәулігіне: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грамм шошқаның қыртыс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 бидай ұны мен 1-сортты бидай ұнынан пісірілген 200 грамм нан беріледі.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Бұл норма арнайы қабылдағыштарда, қабылдағыш-таратқыштарда және ішкі істер органдарының арнайы үй-жайларында ұсталатын адамдарға қолданылады.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Азық-түлік үлестерін беру кезінде бір тамақ өнімдерін басқаларымен алмастыру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(граммен)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Сонымен қатар, нөмір тармақтары бойынша алмастыру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мен 1-сорты бидай ұны қоспасынан пісірілген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қара бидай, бидай ұнынан пісірілген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жай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кебексіз қара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қытырлақ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бидай ұнынан пісірілген ақ нанмен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кепкен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жақсы майлы галеталармен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вафлилермен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және кесілген батондармен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ұнынан пісірілген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жармалар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пісіруді қажет етпейтін жармалармен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ұннан жасалған макарон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жарма, жарма-көкөніс және көкөніс концентраттарымен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"Томат тұздығындағы соя, бұршақ"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жартылай консервіленген картоппен (тұздығымен бірге)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ашыған және тұздалған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картоппен және көкөніспен, құрғақ езбе картоппен, картоп жармасымен, сублимациялық әдіспен кептірілген картоппен және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маринадталған көкөніс және бұршақ консервілерімен (тұздығымен бірге)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етсіз бірінші түскі тағамның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тұздықты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Картоп, жас, ашыған және тұздалған көкөністер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картоппен және көкөніспен, құрғақ езбе картоппен, картоп жармасымен, сублимациялық әдіспен кептірілген картоппен және көкөністермен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басты пиязбен*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немесе сублимациялық әдіспен кептірілген басты пиязбен*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пиязбен, перомен*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сарымсақпен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ет кесектерімен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сүйексіз ет кесектерімен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бұғы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ішек-қарындармен (оның ішінде бауырмен)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2-санаттағы ішек-қарындармен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тазартылған құс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ішек-қарны жартылай тазартылған және тазартылмаған құс етімен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және жылу әдісімен кептірілген етпен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 және сосискамен (сарделькалармен)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(сүрленген шошқа еті, төс, орамалар, жартылай ысталған шұжықтар)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консервілерімен*******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сүйекті құс еті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(тоңазыған, мұздатылған және бассыз тұздалған түрде)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балық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Шикілей ысталған шұжықтар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пісірілген шұжықтармен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еттермен (сүрленген шошқа еті, төс, орамалар, жартылай ысталған шұжықтар)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(ішек-қарны алынған, тоңазыған, мұздаған және бассыз тұздалған түрде)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тұздалған және ысталған басы бар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 бұзылғанына қарамастан басы бар балықтың барлық түрімен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ысталған және қақталған балықпен (оның ішінде шабақ)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сүбесімен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кепкен балықпен және сублимациялық әдіспен кептірілген балықпен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 бұзылғанына қарамастан тұздалған бассыз майшабақпен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балық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зарарсыздандырылған консерві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май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майы немесе асханалық май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шошқаның қыртыс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 мыналармен алмастырылады:***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 құрғақ сүтпен, құрғақ қатықпен және сублимациялық әдіспен кептірілген ашытылған сүт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алынбай қоюланған қант қосылған сүтпен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қаймағы алынбаған, зарарсыздандырылған қантсыз сүтпен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қоюланған сүт және қант қосылған табиғи кофемен немесе какаомен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ашытылған сүт өнімдерімен (айранмен, қатықпен, ацидофилинмен, 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кілегеймен (майлылығы 20 %)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қаймақпен (майлылығы 20 %)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қаймақпен (майлылығы 28 %)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қорытылған сиыр майымен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мәйекті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балқытылған ірімшікпен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қоюланған қант қосылған кілегеймен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сүзбемен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балықпен (тоңазыған, мұздаған және тұздалған түрде, басы жоқ ішек-қарны алынған)****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 жұмыртқасы (дана)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ұнтағымен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меланжімен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карамельмен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мармеладпен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 немесе қоюланған сүт қосқан какаомен және қантпен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плиткамен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халуамен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жай галеталармен, білезік тәріздес нан өнімдерімен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вафлимен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пастасы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езбе томатпен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тұздығымен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ұнтағымен, ащы-қышқыл деликатес тұздықтарымен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 шырынымен, жас қызанақпен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жемістер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піскен жидектермен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апельсинмен, мандаринмен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қарбызбен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жеміс-жидектермен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әдіспен кептірілген жемістермен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консервіленген компоттармен*****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шырындарымен*****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кемінде 50 % құрғақ заттар бар концентрацияланған жеміс және жидек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сублимациялық әдіспен кептірілген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сусындарымен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тұнбаларымен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тосаппен, джеммен, повидломен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 және жидек тұнбаларынан жасалған кисель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жеміс-жидек шырындары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тағамдық көкөніс консервілерімен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лимон қышқылымен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томат, көкөніс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(ұнтақ)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 тұнбаларындағы кисель концентраты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кофемен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какао-ұнтағы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 (1-сорт)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тез еритін шаймен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 сусынымен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 ұнтағы: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қышамен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жеміс-жидектер тұнбаларындағы кисель концентратымен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картоппен******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Спиртті таза сірке суы: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сірке суы эссенциясымен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Азық-түліктерді пункт шегінде өзара алмастыруға және көрсетілген азық-түлік мөлшерінде кері алмастыруға рұқсат етіледі. "Сонымен қатар нөмір тармақтары бойынша алмастырылсын" деген бағанға қарсы пункт нөмірлері қойылған азық-түліктерді көрсетілген тармақ шегінде басқа азық-түліктермен дәл осы тәртіппен алмастыруға рұқсат етіледі. Көп сатылы алмастыруға тыйым салынады.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Қоймаларда тез бұзылмайтын тағамдардың екі айлық қорын қамтамасыз ету.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кері алмастыруға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тек емдік тамақтану кезінде ғана тікелей алмастыруға рұқсат етіледі;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– сауда желілері мен азық-түлік қызметінде сүт тұтынушыға салмағы бойынша емес, көлемі бойынша есептеліп берілетіндіктен, осы нормаларда 100 см3 сүт шартты түрде 100 г. есебінде алынған;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– тікелей және кері алмастыруға рұқсат етіледі, басқа алмастыруларға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 – табиғи жеміс және жидек шырындарын, консервіленген компоттарды кисель концентратымен алмастыруға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– тікелей алмастыруға рұқсат етіледі, басқа алмастыруларға тыйым салынады;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 – 1-санаттағы еттен жасалған ет консервілеріне соя тағамдарын қоспай.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Емдік азық үлесі бойынша арнайы алмастырулар (тек қана тікелей алмастыруға рұқсат етіледі)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Азық-түлік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 (граммен)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Алмастыру науқастардың қай топтарына рұқсат етіледі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алмастырылатын азық-түлік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алмастыратын азық-түлік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ұнының қоспасынан пісірілген нан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барлық санаттары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Науқастардың барлық санаттары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сортты бидай ұнымен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жарма: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жармасымен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өсімдік майы: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 және тазартылған күнбағыс майы: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қорытылған тоң майларымен, маргаринмен алмастырылады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азық үлесінің барлық түрі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NОб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құмшекермен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 жармасымен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күрішпен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жеміс және жидек шырындарымен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Nов қажет ететін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крахмалымен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түйіршектелген үнді шайымен (1-сорт)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қантпен (құмшекермен)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кептірілген жемістермен (алма, алмұрт)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қарақұмық, ұнтақ жармаларымен: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майымен (майлылығы 72,2 %)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сәбізбен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қызылшамен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алмамен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1-сортты бидай ұнынан пісірілген ақ нанмен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Диабетпен ауыратын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ұнтақ жарма, күріш және макарон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тосап,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1-санаттағы етпен немесе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1-санатты тауық жұмыртқасымен (дана)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 жоқ жас (мұздатылған) балықпен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 (құмшекер)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ксилитімен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сорбитпен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 ұны мен 1-сортты бидай ұнының қоспасынан пісірілген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жасқа дейінгі науқастар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бидай ұнынан пісірілген ақ 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1-сортты жарма, күріш және макарон өнімдері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және көкөністер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кофе мыналармен алмастырылады: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сиыр сүтімен (майлылығы 2,5 %)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сүзбемен (майлылығы 9 %)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табиғи жеміс және жидек шырындарымен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Қылмыстық-атқару жүйесі мекемелерінде ұсталатын күдіктілерді, айыпталушыларды және сотталғандарды материалдық-тұрмыстық қамтамасыз етудің заттай нормалары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 сотталған ер адамдарды киім-кешек мүлкімен жабдықтаудың № 1 заттай нормасы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берілетін заттар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бас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 астарлы ұзын жеңді жылы 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жейделер немесе кальсондар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қолғаптар және биялайлар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тері бәтеңкелер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аяқ 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7, 8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Климаты ыстық аудандарда кию мерзімі – 1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Климаты ыстық аудандарда мақта-матадан жасалған шалбардың қосымша 1 данасы 2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суық аудандарда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Далада және жылытылмайтын үй-жайларда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Резеңке етік алған адамдарға етіктерді немесе тері бәтеңкелерді кию мерзімі – 2,5 жыл.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Батпақты жерлерде және ауыл шаруашылығы жұмыстарында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 сотталған әйелдерді киім-кешек мүлкімен жабдықтаудың № 2 заттай нормасы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берілетін заттар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Тоқыма баскиім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үшкіл орамал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 немесе қысқа пальто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 (белдемше немесе шалбар, пиджак)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көйлек немесе сарафан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 немесе ұзын жеңді жылы водолазка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блузка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жейде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панталон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қолғаптар немесе биялайлар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Климаты суық аудандарда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Климаты ыстық аудандарда – 1 жылға 4 данасы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Батпақты жерлерде және ауыл шаруашылығы жұмыстарында жұмыс істейтіндерге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Жылы шалбар жылы күртеге беріледі.</w:t>
      </w:r>
    </w:p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мекемелерінде жазасын өтеп жатқанжүкті әйелдерді және жанында балалары бар әйелдерді киім-кешекпен қамтамасыз етудің № 3 заттай нормасы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берілетін заттар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Әйелдер жейделері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халаттар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Сейсептер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ішкі тыстары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Үшкіл орамалдар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 орамалдар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 орамалы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жүн көрпе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Алжапқыш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дастарханы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және қысқа шұлық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Иткөйлек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Төсеніштер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Балалардың ақжаймасы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жастық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Перзентхана бөлмелеріне арналған ақжайма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матрацы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Түкті балалар көрпесі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Заттай мүлік босанар алдындағы кезеңде жүкті әйелдердің тізімдік саны бойынша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Бала емізетін әйелдерге және балалар үйіне нәрестелерді емізуге келетін әйелдерге мүкәммалдық пайдалану үшін – 2 жылға 2 данадан халат және үшкіл орамалдар – 2 жылға 1 жұп шәркей беріледі.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Толық қауіпсіз мекемелерде жазасын өтеп жатқан сотталғандарды киім-кешек мүлкімен жабдықтаудың № 4 заттай нормасы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бас 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 астарлы ұзын жеңді жылы водолазка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Шұлықтар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қолғап және биялайлар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былғары бәтеңке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былғары бәтеңкелер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Шәркей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Мақтадан жасалған шалбар, қолғап және пима далада және жылытылмайтын үй-жайларда жұмыс істейтіндерге беріледі; климаты ыстық аудандарда берілмейді.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Кәмелетке толмағандарды ұстауға арналған, қауіпсіздігі орташа мекемелерде жазасын өтеп жатқан кәмелетке толмаған сотталғандарды киім-кешек мүлкімен жабдықтаудың № 5 заттай нормасы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саны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адамға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Жүннен тоқылған бас киім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үшкіл орамал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күртеше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матадан жасалған жылы шалбар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Бөкебай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шағылыстырғыш материалдан жолақ тігілген су өткізбейтін мақта-мата астарлы жылы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костюмы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көйлек немесе сарафан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негізіндегі белдемше немесе шалбар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жейделер немесе футболкалар немесе мақта-матадан жасалған ұзын жеңді жылы водолазка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блузка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трико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Іштен киетін жейде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жейделер немесе кальсондар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ж-қ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панталон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жүннен жасалған биялайлар немесе қолғаптар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Шалбарға тағылатын белдік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тері бәтеңке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немесе қысқа қонышты тері бәтеңкелер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 қысқа қонышты тері бәтеңкелер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туфли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Бөлмеде киетін шәркей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4, 5</w:t>
            </w:r>
          </w:p>
        </w:tc>
      </w:tr>
    </w:tbl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Климаты ыстық аудандарда (Жамбыл, Қызылорда, Шымкент қаласы және Түркістан облысы, Балқаш көлінің оңтүстігінде орналасқан Алматы облысының аумағы, сондай-ақ Қарағанды облысының Жезді және Приозерский аудандары) тоқу тығыздығы – 2 жіп, суық климатта – 3 жіп.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Жылы қысқа пальто әйел адамдарға жылы күртешенің орнына берілуі мүмкін.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Сыртқы жейделер ер адамдарға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Климаты ыстық аудандарда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Климаты суық аудандарда беріледі. Климаты қалыпты аудандарда далада және жылытылмайтын үй-жайларда жұмыс істейтіндерге – 4 жылға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Жылы шалбарлар жылы күртешеге беріледі.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жүйесінің стационарлық медициналық мекемелерінде емделіп жатқан науқас сотталғандарды заттай мүлікпен жабдықтаудың № 6 заттай нормасы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адамға берілетін заттар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Кию мерзімі, жылмен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Бұл затты беру кезінде қолданылатын ескертпелер 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Жейде және іштен киетін кальсондар немесе пижама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халат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Мақта-матадан жасалған шұлық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Госпитальдық туфли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Әйел адамдарға іштен киетін жейделер мен мақта-матадан жасалған панталондар – 1 жылға 2 данасы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Әйел адамдарға мақта-матадан жасалған шұлықтар – 1 жылға 2 данасы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Туберкулезбен ауыратындарға, тері ауруы бар және операциядан кейінгі науқастарға – 1 жылға 3 ақжайма беріледі;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Әйел адамдарға қосымша гигиеналық орамал – 1 жылға 1 данасы беріледі.</w:t>
      </w:r>
    </w:p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аралас мекемелерде (тергеу изоляторында) ұсталатын күдіктілер мен айыпталушыларды төсек-орын жабдықтарымен жабдықтаудың № 7 заттай нормасы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мерзімі, 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сүлгі (әйел адамдарға беріледі)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сотталғандарды төсек-орын жабдықтарымен жабдықтаудың № 8 заттай нормасы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 мерзімі, жылмен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Көрпе (жүн немесе синтепон)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 (мақта немесе поролон)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 (мақта немесе синтетикалық мамық)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Ақжаймалар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Жастықтың сыртқы тысы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сүлгі (әйел адамдарға беріледі)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 ұсталатын сотталғандардың заттай мүліктерін жөндеуге жұмсалатын материалдар шығындарының № 9 заттай нормасы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Жылына 1 адамға жұмсалатын материалдар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Пластрезина ұлтандар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Пластрезинадан жасалған өкше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жұп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Мақта-мата жіптер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орам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 жіптері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Өкше шегелері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Ұлтараққа кесілетін киіз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кремі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Аяқкиім щеткасы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Мақта-мата қиықтары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метр</w:t>
            </w:r>
          </w:p>
        </w:tc>
      </w:tr>
    </w:tbl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Ұлтараққа кесілетін киіз бен аяқ киім кремі киіліп жүрген пималар мен былғары аяқ киімнің 1 жұбына есептеліп беріледі.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Күдіктілерге, айыпталушыларға және сотталғандарға 1 килограмм құрғақ кірді қолмен жуғанда оның ластануы мен су кермектігінің дәрежесіне байланысты жұмсалатын синтетикалық жуу ұнтақтары, сабын мен кальцийлендірілген сода, жеке гигиена және зарарсыздандыру құралдарының грамм есебіндегі шығындарының № 10 заттай нормалары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синтетикалық кір жуу ұнтақтарын қолдана отырып кір жуу кезінде: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ластану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Синтетикалық кір жуатын ұнтақ (граммен)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Аралас кір жуатын ұнтақ (граммен)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жұмсартылған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жұмсартылған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кермек суда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сабын мен кальцийлендірілген соданы қолдана отырып жуу кезінде: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түрі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Кірлердің ластану дәрежесі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Жұмсартылған суда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Кермек суда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60 % сабын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Түрлі-түсті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Кірлердің ластану дәрежесі мынадай көрсеткіштермен сипатталады: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дәреже – шамалы ластанған кірлер мен киімдер, қолданыста аз тұтынылған және жаңа 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дәреже – орташа ластанған кір (дақтары, үйкелген жерлері бар төсек-орын жабдықтары, жеке сүлгілер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дәреже – дақтары көп, қатты үйкелген, өте лас кір (асүй орамалдары, көп киілген ішкиімдер және т.б.);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дәреже – тұрмыстық және өндірістік қатты ластанған арнайы киім – acүй, наубайхана (нан зауыттары) кірлері.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Төртінші дәрежедегі ластанған кірлерді жуу үшін кір жуу ұнтақтарын шығындау нормасына қосымша 1 килограмм құрғақ кірге мынадай мөлшерде: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жұмсартылған суда – ақ кірлер үшін 6 грамм және түрлі-түсті кірлер үшін 3 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кермек суда – ақ кірлер үшін 8 грамм және түрлі-түсті кірлер үшін 5 грамм кальцийлендірілген сода жұмсалады;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Кірлерді қолмен жуған кезде 1 килограмм құрғақ кірге: 60 % кір сабын – 20 грамм (немесе 40 % – 30 грамм) және кальцийлендірілген сода 12 грамм мөлшерінде жұмсалады.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Кір жууға арналған сабын мен сода синтетикалық кір жуу ұнтақтары болмаған кезде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Кермек судың дәрежесі жергілікті санитариялық-эпидемиологиялық станциялардың зертханалық анализдерімен расталуы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жеке гигиена құралдары: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беріледі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айына (грамм)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сабын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иіс сабын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Күдіктілерге, айыпталушыларға және сотталғандарға,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емдеу мекемелері мен медициналық бөлімшелерінде стационарлық емдеудегі науқас күдіктілер, айыпталушылар және сотталғандар,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 күдіктілерге, айыпталушыларға және сотталғандарға, оның ішінде стационарлық емдеудегі науқастарға (қажеттілігіне қарай барлығына):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адамдарға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асүйі бойынша жұмыскерлерге санитариялық-гигиеналық қажеттіліктеріне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мекемелерінің аспазшыларына, нан кесушілеріне, 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моншада жуынуға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санитариялық-гигиеналық қажеттіліктеріне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 стационарлық-емдеу мекемелерінің, мекемелердегі медициналық бөлімшелердің және медициналық пункттердің (науқастарға тікелей қызмет көрсетумен айналысатын) медицина қызметкерлеріне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Санитариялық-эпидемиологиялық, бактериологиялық зертханалардың қызметкерлеріне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 қызметкерлерге, шеберханалар, қойма жұмыскерлеріне, зарарсыздандырушыларға, кинологтарға және қылмыстық-атқару жүйесі мекемелерінің лас жұмыстарын үнемі орындайтын басқа адамдарға санитариялық-гигиеналық қажеттіліктерге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 – асүй ыдыстары мен асхана құралдарын жуу үшін (тамақтанатын әрбір адамға шаққанда) санитариялық-гигиеналық қажеттіліктерге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Қылмыстық-атқару жүйелері мекемелерінде ұсталатын, еңбек жағдайлары ауыр және зиянды жұмыстармен айналысатын сотталғандарға, бір адамға айына салмағы 50 грамм кір сабын қосымша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 сотталғанға моншада жұмсауға қосымша 30 грамм сабын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залалсыздандыру, дезинсекциялау және дератизациялау құралдарының тізбесі: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Құралдар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Қолдану саласы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ДП-2Т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ұнтақ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бейіндегі таз ауруларының (туберкулез, АҚТҚ-жұқпасы, гепатиттер) бактериялық және вирустық этилогиясының инфекциясы кезінде медициналық залалсыздандыру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 нұсқаулыққа сәйкес қолдану керек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Септустин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концентрат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ауруларын алдын ала стерилизациялық тазалау және залалсыздандыру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Акватабс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Ауызсуды, жемісті, көкөністерді зарарсыздандыру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Деохлор таблеткалары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Медициналық-санитариялық бөлімдеріндегі бактериялық және таз аурулары этилогиясының инфекциясы кезіндегі медициналық залалсыздандыру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Октениман, загросепт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 ерітінді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Қолды тазалау үшін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мекемелеріндегі күдіктілерге, айыпталушыларға және сотталғандарға арналған дәретхана қажеттіліктері бойынша шығындардың № 11 заттай нормалары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Кімге беріледі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адамға арналған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қағазы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қажеттіліктер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пастасы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 щеткасы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Күдіктілерге, айыпталушыларға және сотталғандарға,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 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әйел адамға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тюбик (150 гр.)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дана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Қауіпсіздігі аралас мекемелерінің (тергеу изоляторы) үй-жайлары үшін жиһаз, мүлік және жабдық тиесілігінің № 12 заттай нормасы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заттардың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Бұйымдар саны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Сәлемдемелер мен сәлем-сауқаттарды қабылдау, тексеру және уақытша сақтау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Екі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Қысқа мерзімді кездесулерге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Үлгілік кабиналар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 болғанда орнатылады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Келушілерге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Ауызсуға арналған құралдар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Азаматтарды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Екі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Жинау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Жиналу бөлімшесінің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Саптыаяғы мен шарасы бар ауызсуға арналған бак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Жаңадан келгендерді қабылдау және ресімдеу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Зертханасы бар фотодактилоскопия бөлмесі және қоймаға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Фотоматериалдарға арналған шкаф-сөре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Қамаққа алынған адамдардың жеке заттарын уақытша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Жеке заттарды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Тергеушілерге, адвокаттарға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ілгекті қабырға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Сотталғандарға арналған қоймасы және бумаларды ашатын орны бар дүкен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 (сөре)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5.9. Режимдік корпус камералары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камераға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2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5.10. Карцер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жабыны бар жиналатын 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және телевизорға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 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Гүл сауыт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5.12. Қамаққа алынған адамдарға арналған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болғанда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тасуға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5.13. Режимдік корпустың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қабырғалық сөре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жылытқыш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жууға арналған ванна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Қауіпсіздігі аралас (тергеу изоляторы) және толық қауіпсіз мекемелерге шаруашылық қызмет көрсету жөніндегі сотталғандарға арналған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Ұйықтайтын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Тікбұрышты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Тамақ ішуге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Орындықтары бар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Мәдени-көпшілік жұмыстар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үстел немесе сынып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Теледидардың астына қоятын тумба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Қосалқы үй-жайлары бар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Тамақ пісіру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Еденге төсейтін ағаш 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Нан турау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турауға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Құрғақ азық-түліктер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Асхана қызметшілеріне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Монша-санитариялық өткізгіш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Кір жуу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Кір киімдерді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киімдерді салуға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Киімдерді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9.4. Таза киімдерді сұрыптау, жөндеу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9.7. Аяқ-киім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9.8. Киімді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шешетін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Оқшаулау учаскелерінің үй-жайларындағы, қатаң жағдайда жазасын өтеп жатқан сотталғандар толық коммуналдық-тұрмыстық объектілер кешенімен толық қауіпсіз мекемелердің жатақханаларына немесе камераларына қойылатын талаптарға сәйкес қолданатын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 ұстауға арналған орташа қауіпсіз мекемелердің үй-жайлары үшін жиһаз, мүлік және жабдық тиесілігінің № 13 заттай нормасы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бұйымдардың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мен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(камераға)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тәрбиелік және әлеуметтік-құқықтық жұмысқа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үстел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Портрет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Сыныптық тақта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Теледидардың астына қойылатын тумба немесе шкаф-тумба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Тамақ ішуге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Электрплита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Азық-түлік өнімдерін сақтау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Тасымалданатын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Күнделікті қолданатын жеке заттарды сақтау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Жабылатын ұяшықтары бар сөре (антресольді шкаф)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Төсек-орын жабдықтары мен арнайы киімдердің ауыстыру қорын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Тасымалы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Сырт киім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тірек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Тұрмыстық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ұстараларына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Әйелдердің жеке гигиена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кабинаға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Шылапшын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Жуыну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Дәретханалық керек-жарақтарға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(он адамға дейін)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Тәртіптік изолятор*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Тәртіптік изолятордың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жабыны бар жиналатын 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Жеке заттарды және төсек-орын жабдықтарын сақтауға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Жұмыс камераларының жанындағы киім ауыстыруға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Тамақтарды таратуға және асхана ыдыстарын сақтауға арналған шаруашылық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шаруашылық мүкәммалға арналған жабық қабырға сөресі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карантин үй-жайы жатақхана немесе камералық бөлмелерге ұқсас жиһаздармен және мүкәммалмен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Асхана және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Сырт киім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тірек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(отыратын орын саны бойынша ілгешектер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Қол жууға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төсейтін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Тамақтану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Орындықтары бар 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Тарату бөлмесі бар пісіру цехы (асүй)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бөлу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төсейтін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Нан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Құрғақ азық-түлік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секция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Дүкен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Сауда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(сатушы үстелі)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 металл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отыратын орынға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Көрермендер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көрерменге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Мәжіліске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Кафедра-мінбе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 қорғау шымылдығы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Клубтық жұмысқа арналған сотталғандар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Әртіс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Бутафорий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Қайта айналдыратын орны бар киноаппараттық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Радиоторап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Клуб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ішетін құралға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клубта басқа да бөлмелер болған жағдайда, оларды жабдықтау қосалқы мақсаттағы үй-жайлардың нормасына қолданылатын жиһаздармен жүргізіледі.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Кітапхана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Кітап сақтау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қорының барлығы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Оқу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үй-жайдың ауданына қарай анықталады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Монша-санитариялық өткізу орны*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Шешінуге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Киінуге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залалсыздандыру камерасының қабылдау бөлмелері, өңделген киімдерді тарату үй-жайлары үлгілік үлгі бойынша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Кір жуатын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Кір қабылдауға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Кірге арналған жәшік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Киім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Киім үтіктеуге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Стационарлық сөре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3-ге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Таза киімдерді сұрыптау, сақтау және жөндеу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Таза киімді беруге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Кір жуатын қызметкерлердің сырт киімдерін шешетін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Аяқ-киімнің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Киімді және аяқ киімді жөндеу шеберханалары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Аяқ-киімді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Сотталғандардың кездесуіне арналған бөлме*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 (кабиналар)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Репродуктор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Ұзақ мерзімді кездесуге арналған үй-жайдың асүйі*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Тұрмыстық тоңазытқыш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кездесуге арналған үй-жайдағы асүй қажет болған жағдайда ыдыс-аяқпен, асхана мүкәммалдарымен және нормаға сәйкес асхана мақсатындағы үй-жайларға қолданылатын қондырғылармен жабдықталады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және аппаратураны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және бейне аппаратура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Ойыншықтарға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Аппаратураны және теледидарды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(СК)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Психологиялық қозуды төмендетуге арналған су бейнеленген және ауа жіберілетін релаксациялық ландшафт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 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Бақылау-өткізу пункті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Келушілерге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Азаматтарды қабылдауға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Сәлем-сауқатты қабылдау, сақтау және тарату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Сотталғандардың кездесулерін өткізу, келген сәлем-сауқатты, бандерольдарды қабылдауға және беруге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(3-5 ілгешекті қабырға ілгіші)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Тінту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тумбалы үстел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үй-жайлардағы, қатаң жағдайда жазасын өтеп жатқан кәмелетке толмаған сотталғандарды толық коммуналдық-тұрмыстық объектілер кешенімен кәмелетке толмағандарды ұстауға арналған қауіпсіздігі орташа мекемелердің жатақханаларына немесе камераларына қойылатын талаптарға сәйкес қолданылатын санитариялық-гигиеналық нормалары мен талаптары сақтала отырып, осы мақсаттарға бөлінетін қаражат есебінен жабдықталады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орындарда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мекемелерінің үй-жайлары үшін жиһаз, мүлік және жабдық тиесілігінің № 14 заттай нормасы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бұйымдардың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Төсек жанындағы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немесе камераға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Кезекшіге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(камераға)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тәрбиелік және әлеуметтік-құқықтық жұмысқа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Күнделікті қолданатын жеке заттарды сақтау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Жабылатын ұяшықтары бар сөре (антресольді шкаф)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1.4. Төсек-орын жабдықтары мен арнаулы киімдерді айырбастау қорын сақтауға арналған қойма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Сырт киімді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немесе еденге қойылатын киім ілгіш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Тұрмыстық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Үтіктеу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ұстаралар үшін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Тамақ ішетін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плитасы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Ыдысқа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 Азық-түлік сақтайтын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стеллаж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Азық-түліктер өнімдерін орналастыруға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Тасымалданатын саты (баспалдақ)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қалдықтарына арналған бөшке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1.9. Әйелдердің жеке гигиеналық бөлмесі (сотталған әйелдерге арналған мекемелер үшін)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кабинаға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Шылапшын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бұйымдары үшін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Бір адамдық камера және тәртіптік изолятор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Бір адамдық камера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Қайырмалы 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Үстелдің ұзындығы бойынша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сақтауға арналған қабырға шкафы немесе жабық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киімге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ілгешек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Төтенше қауіпсіз мекемелердегі тәртіптік изолятордың камерасы, бір адамдық камера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Ағаштан төселген жабыны бар қайырмалы металл төсек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Жеке заттар мен төсек-орын жабдықтарын сақтау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жабдықтарын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ұяшық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3-5 ілгешекті қабырға киім ілгіші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Жұмыс камераларының жанындағы киінуге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Ұзынша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секция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Асхана ыдыстарын сақтауға және тамақ таратуға арналған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Ыдыстар мен шаруашылық мүкәммалға арналған жабық қабырға сөресі (шкаф)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дана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Асхана және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Гардероб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немесе еденге қойылатын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(отыратын орын саны бойынша ілгіштер саны)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Қол жууға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төселетін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Тамақ ішетін зал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салғыш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Пісіру цехы (асхана) таратуымен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бөлшектеу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Ас бөлме және асханалық ыдыс-аяқты жуатын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Ыдыс-аяққа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Еденге төселетін ағаш 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Нанды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кесу және тарату үшін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Құрғақ азық-түлік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Дүкен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Сауда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(сататын сөре)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Клуб*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Фойе-вестибюль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жақтық металл киім ілгіш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көрермендер залындағы бір орынға 1 ілгек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 (жалюзи)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Көрермендер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көрерменге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Мәжіліс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Кафедра-мінбе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 қорғайтын перделер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Сотталғандардың клуб жұмыстарына арналған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 Әртіс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Көйлек ілетін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5.5. Бутафорий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5.6. Қайта айналдыратын орны бар киноаппарат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5.7. Радиоторап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қоюға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терезе пердесі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5.8. Клуб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Кеңсе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 қойылатын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клубта басқа да бөлмелер болған жағдайда, оларды жабдықтау қосалқы мақсаттағы үй-жайлардың нормасына қолданатын жиһаздармен жүргізіледі.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Кітапхана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Кітап сақтағыш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Оқу залы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Аудиториялық немесе сыныптық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алаңға байланысты анықталады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Бөлмелік термометр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Монша-санитариялық өткізгіш*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Жуынатын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 қондырғысы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залалсыздандыру камерасының қабылдау бөлмелері, өңделген киімдерді тарату үй-жайлары үлгілік үлгі бойынша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Кір жуатын орын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Кір қабылдауға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киімдерді салатын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Киімді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Таза киімдерді сұрыптауға, жөндеуге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Киімдер мен аяқ-киімдерді жөндеу шеберханалары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 Аяқ-киімдерді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жөндеу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отырғышы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 Киім жөндеу шеберханасы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шеберге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Сотталғандардың кездесуіне арналған бөлме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Тасымалы саты (басқыш)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 Ұзақ мерзімді кездесуге арналған үй-жайдың асүйі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 үй-жайындағы асүй қажет болған жағдайда ыдыс-аяқпен, асхана мүкәммалдарымен және нормаға сәйкес асхана мақсатындағы үй-жайларға қолданатын қондырғылармен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 Душ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ойыншықтарына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кездесуге арналған үстел (кабина)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Сотталғандарға арналған релаксация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және телевизорға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себет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Бақылау-өткізу пункті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 Келушілерге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ішетін құралдарға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 Азаматтарды қабылдауға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Киім-кешек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 Сәлем-сауқатты қабылдау, сақтау және тарату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шешетін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Қол жуғыш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Сүлгілерге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айнасы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 Сотталғандардың кездесулерін өткізу, келген сәлем-сауқатты, бандерольдарды қабылдауға және беруге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(3-5 ілгешекті қабырға ілгіші)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аппараты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 қобдишасы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үй-жайлардағы, қатаң жағдайда жазасын өтеп жатқан сотталғандарды толық коммуналдық-тұрмыстық объектілер кешенімен қылмыстық-атқару жүйесі мекемелерінің жатақханаларына немесе камераларына қойылатын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Толық қауіпсіз мекемелердің үй-жайлары үшін жиһаз, мүлік және жабдық тиесілігінің № 15 заттай нормасы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заттардың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Жатақхана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Жатақхана немесе камералық ұйықтайтын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ілмек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(бақылаушылардың қадағалауымен немесе кезекші бөлімнен қосу арқылы жүргізіледі)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Сотталғандармен тәрбие және әлеуметтік-құқықтық жұмыс жүргізуге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Жартылай жұмсақ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Аудитория үстелі немесе сынып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 тақтасы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астына қойылатын тумба (шкаф-тумба)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Стенд, витраж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Теледидар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жасаққа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Жинау бөлімшесі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Жиналу бөлімшесінің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Қамаққа алынған адамдардың жеке заттарын уақытша сақтауға арналған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заттарды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Жеке заттарды сақтау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Сотталғандарға арналған қоймасы және бумаларды ашатын орны бар дүкен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Жұмыс үстелі (сөре)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Режимдік корпус камерасы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урна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өнімдерін сақтауға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2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Тәртіптік изолятор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Ағаш жабыны бар жиналатын металл кереует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Отыруға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ішуге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Қамаққа алынған адамдарға арналған кітапхана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 қоры бар болса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 тасуға арналған арба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2.8. Режимдік корпустың шаруашылық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Асүйлік үстел-шкафы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(ыдыстарға арналған шкаф)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Ыдыс жууға арналған 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2-ге дейін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Толық қауіпсіз мекемелерге шаруашылық қызмет көрсету жөніндегі сотталғандарға арналған үй-жай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Тамақ ішуге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ілгешек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 қоюға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Ұзынша орындықтары бар тамақ ішетін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Нан салғыш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Кептіргіш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Аяқ-киімді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 ұяшық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Орындық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Жуыну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Дәретхана керек-жарақтарына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тазалауға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Қосалқы үй-жайлары бар асүй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Тамақ пісіру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Сабынға арналған қабырға сөресі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Ет-балық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Көкөніс цехы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Асүй және асхана ыдыстарын жуу орны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Ыдыс-аяқты кептіруге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Ыдыс-аяқтарға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Еденге төсейтін ағаш 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 Нан сақтауға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Нанды турауға және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сақтауға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Құрғақ азық-түлік өнімдерінің қоймасы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Сөре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Кебеже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Азық-түлікті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Асханаға қызмет көрсететін персоналдың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1 секция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4.8. Жуынуға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4.9. Асхана меңгерушісінің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шкафы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Монша-санитариялық өткізу орны*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Шаштараз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 Шешінуге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5.3. Киінуге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Кір жуу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Кір киімдерді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киімге арналған жәшік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Киімдерді кептіруге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Киім үтіктейтін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үтіктеуге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бактың астына қойылатын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Саптыаяғы және шарасы бар ауызсуға арналған бак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6.4. Таза киімдерді сұрыптауға, жөндеуге және сақтауға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Киімді таратуға арналған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6.5. Таза киімдерді беретін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6.6. Қызметшілер сырт киімін шешетін орын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астына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Сотталғандардың кездесуіне арналған бөлме*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 Қысқа мерзімді кездесу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 Ұзақ мерзімді кездесу бөлмесі*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орындық кереует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Кереуеттің жанына қоятын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қажет болған жағдайда балалар кереуеті қойылады.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 Қойма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Тасымалданатын саты (баспалдақ)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қоюға арналған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 Ұзақ мерзімді кездесуге арналған үй-жайдың асүйі*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Аспалы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2–3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су қайнатқыш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тоңазытқыш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– ұзақ мерзімді кездесуге арналған үй-жайдағы асүй қажет болған жағдайда ыдыс-аяқпен, асхана мүкәммалдарымен және нормаға сәйкес асхана мақсатындағы үй-жайларға қолданатын қондырғылармен жабдықталады.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 Ұзақ мерзімді кездесуге арналған үй-жайдың душы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Резина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7.6. Ұзақ мерзімді кездесуге арналған үй-жайдың жуыну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сөресі (дәретхана керек-жарақтары үшін)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Аяқ-киім тазалауға арналған тұғыр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7.7. Ұзақ мерзімді кездесу үй-жайының демалыс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 және аппаратураны қоятын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7.8. Ойын (балаларға арналған)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Ойыншық салатын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арналған 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Толық қауіпсіз мекеменің қабылдау бөлмесі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8.1. Сәлемдемелер мен сәлем-сауқатты қабылдау, тексеру және уақытша сақтау үй-жайы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Тоңазытқыш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Арба-контейнер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Картотекалық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Сүлгіге арналған қабырға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 Келушілерге арналған үй-жай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диван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Қабырға сағаты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 таразысы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8.3. Азаматтарды қабылдау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 құралдарын қоюға арналған 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Репродуктор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8.4. Тінту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бақылаушыға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5-10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8.5. Жаңа келгендерді қабылдау мен ресімдеу бөлмесі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8.6. Зертханасы бар фотодактилоскопия және қоймаға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Металл шкаф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Фотоматериалдарға арналған шкаф-сөре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8.7. Тергеушілерге, адвокаттарға арналған бөлме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тумбалы үстел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орындық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Отырғыш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 ілгешекті қабырға киім ілгіші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шкаф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Карнизі бар перде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терезеге 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8.8. Сотталғандарға арналған релаксация бөлмесі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Шам-торшер шырағы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Жұмсақ жиһаз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үстелі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Арқасы биік жиылмалы жартылай жұмсақ орындық (бір топқа)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психодиагностикалық кешенді аппарат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Аппаратураға арналған тұғыр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Теледидар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орталық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DVD-ойнатқыш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кресло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Аквариум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Аудиовизуалды стимулятор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Терезені қараңғылауға арналған перде (ролл-штор)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Релаксациялық ландшафт бейнеленген картина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Психологиялық қозуды төмендетуге арналған су бейнеленген және ауа жіберілетін релаксациялық ландшафт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Гимнастикалық мат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Жаттығуға арналған төсеніш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Кілем (3 х 3,5м.)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 (2 х 1,5м.)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 сауыт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Аутотренингке арналған аудиобағдарлама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және проекциялық экран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Ауа ылғалдағыш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 креслосы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Ароматерапияға арналған жиынтық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Чижевский люстрасы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"Майнд-машина" аудиовизуалды стимуляторы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Қоқысқа арналған урна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Үй-жайлар (қоймалар, киім ауыстыратын тұрмыстық бөлмелер, асхана, шаруашылық бұрыштары, техникалық кітапханалар және шаруашылық қажеттілікке арналған қосалқы бөлмелер) осы мақсаттарға бөлінетін қаражат есебінен қажеттіліктеріне қарай мүкәммалдармен қамтамасыз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Қатаң жағдайда жазасын өтеуге арналған үй-жалардағы, қатаң жағдайда жазасын өтеп жатқан сотталғандар толық коммуналдық-тұрмыстық объектілер кешенімен толық қауіпсіз мекемелердің жатақханаларына немесе камераларына қойылатын талаптарға сәйкес қолданатын санитариялық-гигиеналық нормалары мен талаптары сақтала отырып, осы мақсаттарға бөлінетін қаражат есебінен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Әкімшілік, тұрғын, тұрмыстық үй-жайлар және жалпы пайдаланымдағы орындар олардың конфигурациясына, мекеменің ғимаратына және аумағына байланысты бейнебақылау жүйесінің бейнекамераларымен жабдықталады.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жүйесінің мекемелерін шаруашылық тұрмыс жабдықтарымен қамтамасыз етудің № 16 заттай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Р/р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Үй-жайлар мен заттар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Заттардың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Моншаға, кір жуатын орғандарға арналған жабдық, мүлік пен мүкәммал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кір жуатын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өңделетін кірдің көлемі бойынша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Кептіру барабаны (біліктер)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Үтіктеу машинасы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кір жуатын машина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жаятын жіп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 (пластмасса)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шара (пластмасса)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тақтай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Кір жаятын қысқыштар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Шеберханаларға арналған жабдықтар мен мүкәммал (бір шеберге)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Пішу қайшысы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Электр үтік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лентасы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 оймағы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инелері, әртүрлі мөлшерлі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Машиналық инелері, әртүрлі мөлшерлі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Аяқ-киім шеберханаларына арналған жабдықтар және мүкәммал (бір етікшіге)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тігін машинасы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Түрлі өлшемдегі тік біздер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өлшемдегі қисық біздер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балғасы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Тарпа тістеуік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Қысқыш тістеуік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тік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Етікшінің қисық арасы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пышағы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Бұрауыш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Етікші қалыбы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Қайрақша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жақты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 егеу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Пышақты тегістеп қайрауға арналған болат төстек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Бізге арналған бұрамалы тұтқа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Тоқығыш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Өлшеу лентасы (сантиметр)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Тұрмыстық қызмет көрсету бөлмесіне арналған мүкәммал (әр бөлмеге)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үтік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қайшысы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Тырнақ алатын қайшы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Аяқ-киім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щеткасы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адамға 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Орама жіп (200 метрлік орам)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өлшемдегі қол инелері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 ыдыс-аяқпен және асханаға арналған мүкәммалмен қамтамасыз етудің  № 17 заттай нормалары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Асханалар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мекемелердің жалпы асханалары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медициналық мекемелердің, санитариялық бөлімдердің асханалары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кәмелетке толмағандарды ұстауға арналған қауіпсіздігі орташа мекемелер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асханалар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стационарлық, санитариялық бөлме асханалары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 саны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қанша адамға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Алюминийден құйылған бөшкелер: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тағамдарға арналған сыйымдылығы 9,5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тағамдарға арналған сыйымдылығы 6,0 литр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алюминий шанышқылар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клеенка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ішетін саптыаяқтар: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 литр, алюминий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0,4 литр, сырлы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2,3- 3,3 литр шұңғыл алюминий кастрөлдер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 алюминийден құйылған құятын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Асханалық алюминий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алюминий қасықтар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шарашалар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Ауызсуға арналған шыны құралдар (құмыра-графин, екі стакан, шыны немесе фарфор шайғыш және астына қоятын ыдыс)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залға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Бөшкелер, кастрюльдер, шәйнектер астына қоятын сәкілер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Пластмасса тұз сауыттар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 алюминий тәрелкелер: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Фарфор тәрелкелер: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D-240 мм шұғыл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D-200 мм шағын нанға арналған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D-175 мм шағын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5,0 литр алюминийден құйылған шәйнектер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 ыдыс-аяқпен және асүйге, сондай-ақ азық-түлік қоймаларына арналған жабдықтармен қамтамасыз етудің № 18 заттай нормалары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Тамақтанушыға берілетін құралдар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301-ден 500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501-ден 1000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1001-ден 2000 адамға дейін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адамнан жоғары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жиыны бар 10-20 кг ж/к үстел таразысы: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қоймасына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бөлу орындарына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турауға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орындарына (қойма)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100-200 кг ж/к шкалаға бөлінген тауар таразы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Гір жиыны бар 500-1000 кг ж/к тауар таразы: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 орындарына (қойма)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кесуге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Қайнаған суды үздіксіз дайындауға арналған электр су ысытқыш: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бір адамға 0,5 литр су есебінен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 пісіретін қазандар" 5-тармағын қараңыз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ыдыс-аяқ пен асхана құралдарын жуу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тәулігіне бір адамға 8,0 литр су есебінен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су жабдықтарымен және ыдыс-аяқ жуатын машиналармен қамтамасыз етіледі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дайындауға арналған ас пісіретін қазандар: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1,2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0,6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0,3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қайнаған 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адамға сыйымдылығы 0,5 литр есебінен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қайнатуға арналған (сыйымдылығы 250-500 литр қазандар)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дайындайтын кезде ас пісіретін газ, бу электр қазаны: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0,9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0,5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тағам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0,3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шайға арналған қайнаған 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адамға сыйымдылығы 0,5 литр есебінен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сүйек қайнатуға арналған (сыйымдылығы 250-400 литр қазандар)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тазартқыш: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150-200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Ұсақтау машиналары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Ыдыс жуатын машиналар: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200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500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сағатына 1000 тәрелке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ет тартқыш: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110-150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350-400 кг/сағатына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ет тартқыш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турауға арналған рычагты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кескіштер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машина жиынтығы бар әмбебап жетектер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турағыш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Үсті қуыруға арнал асүй плиталары: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м2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5-25 тонналық стационарлық тоңазытқыштар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тоңазытқыш камералар көлемі: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 тоңазытқыш шкафтар көлемі: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0,6-0,8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1,2-1,25 м3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130-400 кг ж/к жүк арбалар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Бөшке тасуға арналған арбалар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Жуатын металл ванна: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секциялы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бөлу үстелі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және есіктерге арналған 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торлауға жататын есіктер мен терезелер ойықтарының саны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(жаңғырық) орындық: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 ыдысы және мүкәммал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 қалдықтарына арналған қақпағы бар металл бөшкелер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өсімдік майына арналған сыйымдылығы 200 литр болат бөшкелер: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 сайын алатын майға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 сайын алатын майға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Мырышталған шелектер: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Сырлы шелектер: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Аспаздық қазандық шанышқылар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Транжирлі шанышқылар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1,5-12,0 литр шұңғыл алюминий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10-15 литр ұзын тұтқалы (табалар)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20-50 литр алюминий плитаға қоятын кастрөлдер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0,5-0,75 литр тот баспайтын құятын болат қасықтар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0,2 литр құятын алюминий қасықтар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қоймаларындағы артық тағамдарды салатын матадан жасалған қаптар: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нанды өздері пісірген кезде немесе алыс-беріс шикізатынан жергілікті нан пісіретін өндірістерде: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адамға үш қап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төрт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алты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нанды өздері пісірген кезде немесе ұнға қорды өздерінің беруімен жергілікті нан пісіретін өндірістерде: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екі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адамға үш қап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күнге дейін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адамға төрт қап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 аршуға арналған науашалы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 пышақтары немесе консерві банкілерін ашуға арналған құралдар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мақсаттағы асүй пышақтары: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бөлу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бөлу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кесу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кесу үшін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 ет пышақтары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"Аспаздық үштік" пышақтары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штаттағы әр 1 аспазшыға біреу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турайтын пышақтар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майына арналған қол сорғылар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сақтауға арналған орындарына (қойма) психометрлер немесе гигрометрлер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Біршүмекті алюминий қол жуғыштар (су құбыры жоқ кезде):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Шойын табалар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 қажеттілік бойынша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мырыш шаралар: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жуғыштарға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асүйдің басқа керегіне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Сопақша мырыш шаралар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қоймаларының әрбір жеке сақтауға арналған орындарына (қойма) қоймалық термометрлер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шабуға арналған балталар: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асүйге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қоймаларына арналған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36-38 литр сүтке арналған металл флягтар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2,0 литр алюминий аспаздық ожаулар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кесперлер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Сыйымдылығы 7,0 литр (кеспелер) алюминий сүзгілер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Тамақты тостағанмен және тәрелкелермен берген кезде құятын ожаулар мен кастрөлдер берілмейді. Бұл жағдайларда тамақ тасуға арналған жайпақ табақты 20 адамға 1 жайпақ табақ есебінен алуға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бойынша тиесілі екі тостағанның біреуі асханаларда жалпы пайдалану үшін, екіншісі өңдірістік объектілерде және сотталғандардың басқа да жұмыс орындарында тамақ ішуі үшін көзделеді.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Мекемелер әкімшілігінің қалауы бойынша асханаларға ауызсуға арналған краны бар мырыш бөшкелер 300 орынға 1 бак есебінен орнатылуы мүмкін. 300-ге дейінгі отыру орны бар асханаларда бір залға 1 бак орнатылады. Әр бакке су ішетін екі алюминий саптыаяқ, дөңгелек мырышталған шара және құлып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Қауіпсіздігі аралас мекемелерде (тергеу изоляторы) және толық қауіпсіз мекемелерде дайын тамақты тарату үшін әрқайсысында мыналар болуы тиіс: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плитаға қойылатын сыйымдылығы 20-50 литр алюминий қазандар;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0,2 және 0,5-0,75 литр тот баспайтын болаттан жасалған құятын ожаулар;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сыйымдылығы 5,0 литр алюминийден құрылған шәйнектер;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краны бар суға арналған мырыш бактер;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130-140 кг жүк көтеретін жүк арбалары;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қабатқа ыдыс жуатын бір машина.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мүлік нақты қажеттілік бойынша талап етіледі. Жұқпалы аурулармен ауыратын науқас сотталғандар бар қылмыстық-атқару жүйесі мекемелерінің асүй асханаларында ыдыстарды стерильдеу үшін нормаға қосымша қажетті сыйымдылықтағы ас пісіретін қазандар болу керек.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Балалар үйлерінде асүй асханаларын және сотталғандардың жеке кездесу бөлмелерін қамтамасыз ету үшін қажетті жабдықтар, ыдыстар, құралдар және мүкәммал нақты қажеттілік бойынша талап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Матадан тігілген қаптар қылмыстық-атқару жүйесі мекемелеріне органда жеткілікті ресурстар болған кезде ғана беріледі.</w:t>
      </w:r>
    </w:p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Киім-кешекті және төсек-орын жабдықтарын залалсыздандыру және стерильдеу бөлмесіне арналған № 19 заттай норма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Мүліктің, мүкәммалдың және құралдардың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Тиесілігі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Киім-кешекті және төсек-орын жабдығын залалсыздандыру және стерильдеу бөлмесі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үстел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сөре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Төсек-орын жабдығын салатын жәшік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ілгешекті қабырға киім ілгіші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кептіргіш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Терезе көзінің электр желдеткіші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сағаты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айнасы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ж-қ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терезеге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Залалсыздандыру және стерильдеу бөлмесінің жабдықтары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Кептіргіш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 ауалы стерилизатор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Булы формалинделген залалсыздандыру камерасы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бактерицидті сәулелендіргіш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 (булы стерилизатор)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Стерильдеу қорабы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Ішкиімдерге арналған контейнер-арбасы (көпфункционалды)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реактивтерге арналған шкаф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Матрацтарды залалсыздандыру жүйесі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Қылмыстық-атқару жүйесі мекемелерінің үй-жайларында санитариялық-гигиеналық нормаларды сақтау үшін оларды жинауға арналған қаптық мата мен жуу құралдары шығынының № 20 заттай нормасы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Айлық саны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Қаптық мата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м2 1000 м2 -ге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жуғыш пен унитаздарды тазалайтын құралдар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320 гр. бір қол жуғышқа немесе унитазға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жуу ұнтағы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күніне 1 гр.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