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e77f" w14:textId="95be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2024 жылға арналған мүгедектігі бар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әкімдігінің 2023 жылғы 13 қарашадағы № 315 қаулысы</w:t>
      </w:r>
    </w:p>
    <w:p>
      <w:pPr>
        <w:spacing w:after="0"/>
        <w:ind w:left="0"/>
        <w:jc w:val="both"/>
      </w:pPr>
      <w:bookmarkStart w:name="z2" w:id="0"/>
      <w:r>
        <w:rPr>
          <w:rFonts w:ascii="Times New Roman"/>
          <w:b w:val="false"/>
          <w:i w:val="false"/>
          <w:color w:val="000000"/>
          <w:sz w:val="28"/>
        </w:rPr>
        <w:t xml:space="preserve">
      Қазақстан Республикасы Әлеуметтік кодексінің 107-бабының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 207 (Нормативтік құқықтық актілерді мемлекеттік тіркеу тізілімінде № 32737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2024 жылға арналған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квота белгіленсін.</w:t>
      </w:r>
    </w:p>
    <w:bookmarkEnd w:id="1"/>
    <w:bookmarkStart w:name="z4" w:id="2"/>
    <w:p>
      <w:pPr>
        <w:spacing w:after="0"/>
        <w:ind w:left="0"/>
        <w:jc w:val="both"/>
      </w:pPr>
      <w:r>
        <w:rPr>
          <w:rFonts w:ascii="Times New Roman"/>
          <w:b w:val="false"/>
          <w:i w:val="false"/>
          <w:color w:val="000000"/>
          <w:sz w:val="28"/>
        </w:rPr>
        <w:t>
      2. "Ақтөбе облысының жұмыспен қамтуды үйлестіру және әлеуметтік бағдарламалар басқармасы" мемлекеттік мекемесі заңнамада белгіленген тәртіппен осы қаулыны мемлекеттік және орыс тілінде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жариялауға жолдауды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13 қарашадағы </w:t>
            </w:r>
            <w:r>
              <w:br/>
            </w:r>
            <w:r>
              <w:rPr>
                <w:rFonts w:ascii="Times New Roman"/>
                <w:b w:val="false"/>
                <w:i w:val="false"/>
                <w:color w:val="000000"/>
                <w:sz w:val="20"/>
              </w:rPr>
              <w:t>№ 315 қаулысына қосымша</w:t>
            </w:r>
          </w:p>
        </w:tc>
      </w:tr>
    </w:tbl>
    <w:p>
      <w:pPr>
        <w:spacing w:after="0"/>
        <w:ind w:left="0"/>
        <w:jc w:val="left"/>
      </w:pPr>
      <w:r>
        <w:rPr>
          <w:rFonts w:ascii="Times New Roman"/>
          <w:b/>
          <w:i w:val="false"/>
          <w:color w:val="000000"/>
        </w:rPr>
        <w:t xml:space="preserve"> Ақтөбе облысы бойынша 2024 жылға арналған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"Әйтеке би көпсалалы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"Қарабұтақ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1 Алға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"Алға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аудандық тұрғын үй-коммуналдық шаруашылығы, жолаушылар көлігі және автомобиль жолдары бөлімі" мемлекеттік мекемесі жанындағы шаруашылық жүргізу құқығындағы "Алға-Жылу"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Байғанин ауданының білім бөлімі" мемлекеттік мекемесінің "Қажығали Мұханбетқалиұлы атындағы орта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"Байғанин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"Байғанин техникалық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Ырғыз ауданының білім бөлімі" мемлекеттік мекемесінің "№ 1 қазақ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"Ырғыз балалар-жасөспірімдер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аудандық тұрғын үй-коммуналдық шаруашылығы, жолаушылар көлігі және автомобиль жолдары бөлімі" мемлекеттік мекемесі жанындағы шаруашылық жүргізу құқығындағы "Бадамша–сервис"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Қарғалы ауданының білім бөлімі" мемлекеттік мекемесінің "Бадамша мектеп-бөбекжай-бақшасы"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Қарғалы ауданының білім бөлімі" мемлекеттік мекемесінің "№ 2 Бадамша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ветеринария басқармасы" мемлекеттік мекемесінің шаруашылық жүргізу құқығындағы "Қобда аудандық ветеринариялық стансасы"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"Қобда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Қобда ауданының білім бөлімі" мемлекеттік мекемесінің "Қобда қазақ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Қобда ауданының білім бөлімі" мемлекеттік мекемесінің "Қобыланды батыр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 1 Мәртөк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 2 Мәртөк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 3 Мәртөк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"Казтермогрупп"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Мұғалжар ауданының білім бөлімі" мемлекеттік мекемесінің "№ 1 Ембі қалалық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"Темір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Темір ауданының білім бөлімі" мемлекеттік мекемесінің "Кенкияк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"Темір балалар-жасоспірімдер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Темір ауданының білім бөлімі" мемлекеттік мекемесінің "С. Байшев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Темір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Шұбарқұдық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Ойыл ауданының білім бөлімі" мемлекеттік мекемесінің "Ж. Жүсібалиев атындағы Ойыл қазақ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Ойыл ауданының білім бөлімі" мемлекеттік мекемесінің "Шарбану Бекмұхамбетова атындағы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"Ойыл Аграрлық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ішкі саясат, мәдениет, тілдерді дамыту және спорт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сәулет, құрылыс, тұрғын үй коммуналдық шаруашылығы, жолаушылар көлігі және автомобиль жолдары бөлімі" мемлекеттік мекемесінің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"Ойыл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 4 "Гүлдер"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медициналық орталығы" жауапкершілігі шектеулі серітестігінің Хромтаудағы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 5 "Ақбота"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"Али-Жас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"Шалқар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Шалқар ауданының білім бөлімі" мемлекеттік мекемесінің "№ 1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Шалқар ауданының білім бөлімі" мемлекеттік мекемесінің "№ 2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Шалқар ауданының білім бөлімі" мемлекеттік мекемесінің "№ 5 мектеп 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 Ақтөбемұнайгаз"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 406 Авиажөндеу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қосындылары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Акционерлік қоғамының Ақтөбе өндірістік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қоғамының Ақтөбе облыстық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қоғамының Ақтөбе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Credit Bank" Акционерлік қоғамының Ақтөбе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Ақтөбе облысы бойынша филиалы" Ақтөбе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Глобал- Спецодежда"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"АССАНА-ДорСтрой"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Ойл 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"Sheber Profi"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"Ақтөбе медициналық орталығы" (Aktobe medical center)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 3 қалалық емханасы"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"Ақтөбе қаласының № 4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 18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"Мұзафар Әлімбаев атындағы Ақтөбе қаласының № 25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 56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 39 "Достық" бөбекжай- 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құрылыс -техникалық колледжі" мемлекеттік коммуналдық қазыналық кәсіпорыны Ақтөбе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