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cef4" w14:textId="f8fc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2022 жылғы 22 желтоқсандағы № 220 "2023-2025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2023 жылғы 25 қыркүйектегі № 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"2023-2025 жылдарға арналған Ақтөбе қаласының бюджетін бекіту туралы" 2022 жылғы 22 желтоқсандағы № 220 (Нормативтік құқықтық актілерді мемлекеттік тіркеу тізілімінде № 175938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2023 - 2025 жылдарға арналған Ақтөбе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112 240 443,7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76 331 576,7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509 569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3 781 938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31 617 360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133 375 438,7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- 354 557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44 615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399 172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- 20 780 438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20 780 438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7 534 615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3 344 206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16 590 029 мың теңге.".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112 240 443,7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76 331 576,7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12 155 236,6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10 943 290,6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31 617 360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133 375 438,7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8 826 469,5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6 279 225,1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4 813 007,2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2 044 322,5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2 044 322,5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1 968 943,7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1 968 943,7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11 811 922,1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8 809 190,2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8 454 190,2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3 103 159,1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3 978 121,3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46 906 733,5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26 291 102,4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26 173 103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11 683 860,3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10 618 042,7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10 040 353,1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3 094 888,9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6 945 464,2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6 018 365,8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4 184 111,9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2 674 868,7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1 509 243,2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6 391 166,1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4 093 314,2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1 472 127,8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5 059 383,2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4 256 916,7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6 511 679,3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2 849 722,6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33 812 724,9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33 812 724,9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33 812 724,9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- 20 780 438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17 006 699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2 382 063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12 245 848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7 631 903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22 145 276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7 652 847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4 190 612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14 492 429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12 608 101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8 393 381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