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9667" w14:textId="d2e9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Ақтөбе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2023 жылғы 14 желтоқсандағы № 109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Ақтөбе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139 680 625,7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96 793 158,7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1 970 954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39 988 609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170 408 929,4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638 695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524 349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158 061,8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158 061,8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- 31 000 711,5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31 000 711,5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21 545 859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6 779 045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16 233 897,5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19.12.2024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1-тармағының 1), 2) тармақшаларда қаралғандарды қоспағанда, түсімдер Ақтөбе қаласының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облыстық мәслихатының "2024-2026 жылдарға арналған облыстық бюджет туралы" шешімімен салықтар түсімдерінің жалпы сомасы Ақтөбе қаласына мынадай мөлшерде бөлінуі белгіленгені еске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салық салынатын табыстардан ұсталатын жеке табыс салығы бойынша 34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33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мұнай секторы ұйымдарынан түсетін түсімдерді қоспағанда, заңды тұлғалардан алынатын корпоративтік табыс салығы бойынша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табыстардан ұсталатын жеке табыс салығы бойынша, төлем көзінен салық салынбайтын шетелдік азаматтар табыстарынан ұсталатын жеке табыс салығы бойынша түсімдер Ақтөбе қаласының бюджетіне толығымен есептеледі.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Ақтөбе қалалық мәслихатының 18.07.2024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19.12.2024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"2024 - 2026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назарға және басшылыққа алынсын: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57 853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айлық есептiк көрсеткiш –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43 407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Ақтөбе қаласының бюджетіне республикалық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Ақтөбе қаласының бюджетіне облыстық бюджеттен нысаналы трансферттер мен бюджеттік кредиттер түскені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Ақтөбе қаласының жергілікті атқарушы органының 2024 жылға арналған резерві 1 720 253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Ақтөбе қалалық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139 680 625,7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96 793 158,7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53 886 252,4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26 114 555,7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27 771 696,7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15 024 842,1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6 960 339,2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2 914 958,1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15 181 992,9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39 988 609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170 408 929,4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3 048 661,5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2 686 952,6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8 745 993,2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1 689 176,8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61 374 941,2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30 944 791,3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14 469 556,8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5 420 573,7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11 054 660,8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16 445 695,4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3 365 027,6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12 972 843,6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4 960 333,7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2 291 938,8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8 012 509,9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5 084 733,7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2 254 787,5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1 382 494,2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401 570,4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34 602 973,5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25 276 242,9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5 586 367,6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7 803 374,3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9 326 730,6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10 998 738,3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10 920 649,1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31 000 711,5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16 233 897,5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112 804 856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90 983 635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49 680 940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8 433 715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7 680 966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12 426 409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105 383 469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95 967 911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93 681 957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- Ақтөбе облысы Ақтөбе қалалық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16 023 641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трансферттер мен бюджеттік кредиттер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қосымша жаңа редакцияда - Ақтөбе облысы Ақтөбе қалалық мәслихатының 19.12.2024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45 510 827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19 439 085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7 114 590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26 071 742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17 572 498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12 727 949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8 499 244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