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1572" w14:textId="7791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Ақтөбе қаласы әкімдігінің 2023 жылғы 4 қазандағы № 4224 "Карантин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2023 жылғы 1 қарашадағы № 4551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2023 жылғы 1 қарашадағы № 5-2/511 ұсынысы негізінде, Ақтөбе қаласының әкімдігі КАУЛЫ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ауданының "Садовое" тұрғын үй алабына қарасты, Батысқа қарай жолда Қарғалы өзенінен 3 км қашықтықта орналасқан жазғы жайылымдағы отарлар аумағындағы карантинді, осы жайылымдық отарлардағы ұсақ мүйізді қара малдарының күл ауруына қарсы жоюға жүргізілген ветеринариялық іс-шараларының атқарылуына байланысты, белгіленген карантин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2023 жылғы 4 қазандағы № 4224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