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a23" w14:textId="6198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26 желтоқсандағы № 285 "2023 – 2025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13 сәуірдегі № 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"2023 − 2025 жылдарға арналған Әйтеке би аудандық бюджетін бекіту туралы" 2022 жылғы 26 желтоқсандағы № 285 (Нормативтік құқықтық актілерді мемлекеттік тіркеу тізілімінде № 176740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5 624 120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1 400 138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4 129 389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5 853 696,7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- 6 131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83 756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- 223 445,7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223 445,7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83 756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229 576,7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сәуірдегі № 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