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8e85" w14:textId="1eb8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2022 жылғы 29 наурыздағы № 164 "Әйтеке би аудандық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Әйтеке би аудандық мәслихатының 2023 жылғы 13 сәуірдегі № 9 шешімі</w:t>
      </w:r>
    </w:p>
    <w:p>
      <w:pPr>
        <w:spacing w:after="0"/>
        <w:ind w:left="0"/>
        <w:jc w:val="both"/>
      </w:pPr>
      <w:bookmarkStart w:name="z2" w:id="0"/>
      <w:r>
        <w:rPr>
          <w:rFonts w:ascii="Times New Roman"/>
          <w:b w:val="false"/>
          <w:i w:val="false"/>
          <w:color w:val="000000"/>
          <w:sz w:val="28"/>
        </w:rPr>
        <w:t>
      Әйтеке би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Әйтеке би аудандық мәслихатының 2022 жылғы 29 наурыздағы № 164 "Әйтеке би аудандық мәслихатының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p>
      <w:pPr>
        <w:spacing w:after="0"/>
        <w:ind w:left="0"/>
        <w:jc w:val="both"/>
      </w:pPr>
      <w:r>
        <w:rPr>
          <w:rFonts w:ascii="Times New Roman"/>
          <w:b w:val="false"/>
          <w:i w:val="false"/>
          <w:color w:val="000000"/>
          <w:sz w:val="28"/>
        </w:rPr>
        <w:t xml:space="preserve">
      1) Осы шешімге қоса беріліп отырған </w:t>
      </w:r>
      <w:r>
        <w:rPr>
          <w:rFonts w:ascii="Times New Roman"/>
          <w:b w:val="false"/>
          <w:i w:val="false"/>
          <w:color w:val="000000"/>
          <w:sz w:val="28"/>
        </w:rPr>
        <w:t>Әйтеке би аудандық мәслихатының 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"Әйтеке би аудандық мәслихатының аппараты" ММ-сі заңнамада белгіленген тәртіппен:</w:t>
      </w:r>
    </w:p>
    <w:bookmarkEnd w:id="1"/>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p>
      <w:pPr>
        <w:spacing w:after="0"/>
        <w:ind w:left="0"/>
        <w:jc w:val="both"/>
      </w:pPr>
      <w:r>
        <w:rPr>
          <w:rFonts w:ascii="Times New Roman"/>
          <w:b w:val="false"/>
          <w:i w:val="false"/>
          <w:color w:val="000000"/>
          <w:sz w:val="28"/>
        </w:rPr>
        <w:t>
      2) осы шешімді ресми жарияланғаннан кейін Әйтеке би ауданы мәслихатының ресми интернет-ресурсында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шешімнің орындалуын бақылау Әйтеке би аудандық мәслихаты аппаратының басшысына жүктелсін.</w:t>
      </w:r>
    </w:p>
    <w:bookmarkEnd w:id="2"/>
    <w:bookmarkStart w:name="z6" w:id="3"/>
    <w:p>
      <w:pPr>
        <w:spacing w:after="0"/>
        <w:ind w:left="0"/>
        <w:jc w:val="both"/>
      </w:pPr>
      <w:r>
        <w:rPr>
          <w:rFonts w:ascii="Times New Roman"/>
          <w:b w:val="false"/>
          <w:i w:val="false"/>
          <w:color w:val="000000"/>
          <w:sz w:val="28"/>
        </w:rPr>
        <w:t>
      4.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13 сәуірдегі № 9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29 наурыздағы № 164 </w:t>
            </w:r>
            <w:r>
              <w:br/>
            </w:r>
            <w:r>
              <w:rPr>
                <w:rFonts w:ascii="Times New Roman"/>
                <w:b w:val="false"/>
                <w:i w:val="false"/>
                <w:color w:val="000000"/>
                <w:sz w:val="20"/>
              </w:rPr>
              <w:t>шешімімен бекітлді</w:t>
            </w:r>
          </w:p>
        </w:tc>
      </w:tr>
    </w:tbl>
    <w:bookmarkStart w:name="z8" w:id="4"/>
    <w:p>
      <w:pPr>
        <w:spacing w:after="0"/>
        <w:ind w:left="0"/>
        <w:jc w:val="left"/>
      </w:pPr>
      <w:r>
        <w:rPr>
          <w:rFonts w:ascii="Times New Roman"/>
          <w:b/>
          <w:i w:val="false"/>
          <w:color w:val="000000"/>
        </w:rPr>
        <w:t xml:space="preserve"> Әйтеке би аудандық мәслихатының Регламенті</w:t>
      </w:r>
    </w:p>
    <w:bookmarkEnd w:id="4"/>
    <w:bookmarkStart w:name="z9" w:id="5"/>
    <w:p>
      <w:pPr>
        <w:spacing w:after="0"/>
        <w:ind w:left="0"/>
        <w:jc w:val="left"/>
      </w:pPr>
      <w:r>
        <w:rPr>
          <w:rFonts w:ascii="Times New Roman"/>
          <w:b/>
          <w:i w:val="false"/>
          <w:color w:val="000000"/>
        </w:rPr>
        <w:t xml:space="preserve"> 1.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Әйтеке би аудандық мәслихаттының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аудандық мәслихат сессияларын, оларға мәселелер енгiзу және қарау, олардың қызметi туралы есептердi, халық алдында аудандық мәслихаттың атқарған жұмысы және оның тұрақты комиссияларының қызметі туралы есептерді тыңдау, депутаттардың сауалдарын қарау тәртiбiн, аудандық мәслихаттағы депутаттық бiрлестiктердiң өкiлеттiктерiн, қызметiн ұйымдастыруды, сондай-ақ дауыс беру, аппарат ж ұмысының тәртiбiн және басқа да рәсiмдiк және ұйымдастырушылық мәселелерін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Аудандық мәслихат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13" w:id="6"/>
    <w:p>
      <w:pPr>
        <w:spacing w:after="0"/>
        <w:ind w:left="0"/>
        <w:jc w:val="left"/>
      </w:pPr>
      <w:r>
        <w:rPr>
          <w:rFonts w:ascii="Times New Roman"/>
          <w:b/>
          <w:i w:val="false"/>
          <w:color w:val="000000"/>
        </w:rPr>
        <w:t xml:space="preserve"> 2-тарау. Мәслихаттың сессиясын өткізу тәртібі</w:t>
      </w:r>
    </w:p>
    <w:bookmarkEnd w:id="6"/>
    <w:p>
      <w:pPr>
        <w:spacing w:after="0"/>
        <w:ind w:left="0"/>
        <w:jc w:val="left"/>
      </w:pPr>
    </w:p>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5" w:id="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7"/>
    <w:bookmarkStart w:name="z16" w:id="8"/>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8"/>
    <w:bookmarkStart w:name="z17" w:id="9"/>
    <w:p>
      <w:pPr>
        <w:spacing w:after="0"/>
        <w:ind w:left="0"/>
        <w:jc w:val="both"/>
      </w:pPr>
      <w:r>
        <w:rPr>
          <w:rFonts w:ascii="Times New Roman"/>
          <w:b w:val="false"/>
          <w:i w:val="false"/>
          <w:color w:val="000000"/>
          <w:sz w:val="28"/>
        </w:rPr>
        <w:t>
      7. Мәслихат шешімдерді дауыс беру арқылы қабылдайды.</w:t>
      </w:r>
    </w:p>
    <w:bookmarkEnd w:id="9"/>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8" w:id="10"/>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0"/>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9" w:id="11"/>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1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20" w:id="1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12"/>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(күнтізбелік), ал кезектен тыс сессия шақырылған жағдайда – кемінде үш күн (күнтізбелік)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аудан әкімге сессияға дейін кемінде бес күн (күнтізбелік) қалғанда, ал кезектен тыс сессия шақырылған жағдайда кемінде үш күн (күнтізбелік) бұрын қағаз немесе электрондық түрде ұсынады.</w:t>
      </w:r>
    </w:p>
    <w:bookmarkStart w:name="z21" w:id="1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3"/>
    <w:bookmarkStart w:name="z22" w:id="1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14"/>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3" w:id="15"/>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15"/>
    <w:bookmarkStart w:name="z24" w:id="16"/>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 әкімі, аудан әкімінің орынбасарлары,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16"/>
    <w:bookmarkStart w:name="z25" w:id="17"/>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17"/>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6" w:id="18"/>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18"/>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7" w:id="19"/>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8" w:id="20"/>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9" w:id="21"/>
    <w:p>
      <w:pPr>
        <w:spacing w:after="0"/>
        <w:ind w:left="0"/>
        <w:jc w:val="left"/>
      </w:pPr>
      <w:r>
        <w:rPr>
          <w:rFonts w:ascii="Times New Roman"/>
          <w:b/>
          <w:i w:val="false"/>
          <w:color w:val="000000"/>
        </w:rPr>
        <w:t xml:space="preserve"> 3-тарау. Мәслихат актілерін қабылдау тәртібі</w:t>
      </w:r>
    </w:p>
    <w:bookmarkEnd w:id="21"/>
    <w:p>
      <w:pPr>
        <w:spacing w:after="0"/>
        <w:ind w:left="0"/>
        <w:jc w:val="left"/>
      </w:pPr>
    </w:p>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Start w:name="z31" w:id="2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үш жұмыс күні ішінде береді.</w:t>
      </w:r>
    </w:p>
    <w:bookmarkEnd w:id="22"/>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жергілікті атқарушы органның ұсынуы бойынша мәслихат онымен бірлескен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Start w:name="z33" w:id="23"/>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3"/>
    <w:bookmarkStart w:name="z34" w:id="24"/>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4"/>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5" w:id="25"/>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5"/>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6" w:id="2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2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7" w:id="2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2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8" w:id="28"/>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2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9" w:id="29"/>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29"/>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40" w:id="30"/>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тиісті аумақ әкімдері қосылуы мүмкін.</w:t>
      </w:r>
    </w:p>
    <w:bookmarkEnd w:id="30"/>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үш жұмыс күні ішінде жібереді.</w:t>
      </w:r>
    </w:p>
    <w:p>
      <w:pPr>
        <w:spacing w:after="0"/>
        <w:ind w:left="0"/>
        <w:jc w:val="both"/>
      </w:pPr>
      <w:r>
        <w:rPr>
          <w:rFonts w:ascii="Times New Roman"/>
          <w:b w:val="false"/>
          <w:i w:val="false"/>
          <w:color w:val="000000"/>
          <w:sz w:val="28"/>
        </w:rPr>
        <w:t>
      Аудандық экономика және бюджеттік жоспарлау бөлімі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Start w:name="z41" w:id="3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1"/>
    <w:bookmarkStart w:name="z42" w:id="3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2"/>
    <w:bookmarkStart w:name="z43" w:id="33"/>
    <w:p>
      <w:pPr>
        <w:spacing w:after="0"/>
        <w:ind w:left="0"/>
        <w:jc w:val="left"/>
      </w:pPr>
      <w:r>
        <w:rPr>
          <w:rFonts w:ascii="Times New Roman"/>
          <w:b/>
          <w:i w:val="false"/>
          <w:color w:val="000000"/>
        </w:rPr>
        <w:t xml:space="preserve"> 4-тарау. Есептерді тыңдау тәртібі</w:t>
      </w:r>
    </w:p>
    <w:bookmarkEnd w:id="33"/>
    <w:bookmarkStart w:name="z44" w:id="3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4"/>
    <w:bookmarkStart w:name="z45" w:id="3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35"/>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6" w:id="36"/>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36"/>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7" w:id="37"/>
    <w:p>
      <w:pPr>
        <w:spacing w:after="0"/>
        <w:ind w:left="0"/>
        <w:jc w:val="both"/>
      </w:pPr>
      <w:r>
        <w:rPr>
          <w:rFonts w:ascii="Times New Roman"/>
          <w:b w:val="false"/>
          <w:i w:val="false"/>
          <w:color w:val="000000"/>
          <w:sz w:val="28"/>
        </w:rPr>
        <w:t>
      35. Мыналар:</w:t>
      </w:r>
    </w:p>
    <w:bookmarkEnd w:id="3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8" w:id="38"/>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38"/>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9" w:id="39"/>
    <w:p>
      <w:pPr>
        <w:spacing w:after="0"/>
        <w:ind w:left="0"/>
        <w:jc w:val="both"/>
      </w:pPr>
      <w:r>
        <w:rPr>
          <w:rFonts w:ascii="Times New Roman"/>
          <w:b w:val="false"/>
          <w:i w:val="false"/>
          <w:color w:val="000000"/>
          <w:sz w:val="28"/>
        </w:rPr>
        <w:t>
      37. Облыстардың тексеру комиссияларының бюджеттің атқарылуы туралы есептерін мәслихат жыл сайын қарайды.</w:t>
      </w:r>
    </w:p>
    <w:bookmarkEnd w:id="39"/>
    <w:bookmarkStart w:name="z50" w:id="40"/>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0"/>
    <w:bookmarkStart w:name="z51" w:id="41"/>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1"/>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52" w:id="42"/>
    <w:p>
      <w:pPr>
        <w:spacing w:after="0"/>
        <w:ind w:left="0"/>
        <w:jc w:val="left"/>
      </w:pPr>
      <w:r>
        <w:rPr>
          <w:rFonts w:ascii="Times New Roman"/>
          <w:b/>
          <w:i w:val="false"/>
          <w:color w:val="000000"/>
        </w:rPr>
        <w:t xml:space="preserve"> 5-тарау. Депутаттық сауалдарды қарау тәртібі</w:t>
      </w:r>
    </w:p>
    <w:bookmarkEnd w:id="42"/>
    <w:bookmarkStart w:name="z53" w:id="43"/>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3"/>
    <w:bookmarkStart w:name="z54" w:id="44"/>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4"/>
    <w:bookmarkStart w:name="z55" w:id="45"/>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45"/>
    <w:bookmarkStart w:name="z56" w:id="46"/>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46"/>
    <w:bookmarkStart w:name="z57" w:id="47"/>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4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8" w:id="4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төрағасы</w:t>
      </w:r>
    </w:p>
    <w:bookmarkEnd w:id="48"/>
    <w:bookmarkStart w:name="z59" w:id="4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4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Start w:name="z60" w:id="50"/>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0"/>
    <w:bookmarkStart w:name="z61" w:id="5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1"/>
    <w:bookmarkStart w:name="z62" w:id="52"/>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төрағасыны сайлау Заңда және осы Регламентте белгіленген тәртіппен өткізіледі.</w:t>
      </w:r>
    </w:p>
    <w:bookmarkEnd w:id="52"/>
    <w:bookmarkStart w:name="z63" w:id="53"/>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53"/>
    <w:bookmarkStart w:name="z64" w:id="54"/>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54"/>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Start w:name="z66" w:id="5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55"/>
    <w:bookmarkStart w:name="z67" w:id="5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5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9" w:id="57"/>
    <w:p>
      <w:pPr>
        <w:spacing w:after="0"/>
        <w:ind w:left="0"/>
        <w:jc w:val="left"/>
      </w:pPr>
      <w:r>
        <w:rPr>
          <w:rFonts w:ascii="Times New Roman"/>
          <w:b/>
          <w:i w:val="false"/>
          <w:color w:val="000000"/>
        </w:rPr>
        <w:t xml:space="preserve"> 3-параграф. Мәслихаттың тұрақты комиссиясының төрағасы</w:t>
      </w:r>
    </w:p>
    <w:bookmarkEnd w:id="57"/>
    <w:bookmarkStart w:name="z70" w:id="5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5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71" w:id="59"/>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Start w:name="z73" w:id="60"/>
    <w:p>
      <w:pPr>
        <w:spacing w:after="0"/>
        <w:ind w:left="0"/>
        <w:jc w:val="left"/>
      </w:pPr>
      <w:r>
        <w:rPr>
          <w:rFonts w:ascii="Times New Roman"/>
          <w:b/>
          <w:i w:val="false"/>
          <w:color w:val="000000"/>
        </w:rPr>
        <w:t xml:space="preserve"> 4-параграф. Мәслихаттың есеп комиссиясы</w:t>
      </w:r>
    </w:p>
    <w:bookmarkEnd w:id="60"/>
    <w:bookmarkStart w:name="z74" w:id="61"/>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6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5" w:id="62"/>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6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6" w:id="63"/>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7" w:id="64"/>
    <w:p>
      <w:pPr>
        <w:spacing w:after="0"/>
        <w:ind w:left="0"/>
        <w:jc w:val="left"/>
      </w:pPr>
      <w:r>
        <w:rPr>
          <w:rFonts w:ascii="Times New Roman"/>
          <w:b/>
          <w:i w:val="false"/>
          <w:color w:val="000000"/>
        </w:rPr>
        <w:t xml:space="preserve"> 5-параграф. Мәслихаттардағы депутаттық бірлестіктер</w:t>
      </w:r>
    </w:p>
    <w:bookmarkEnd w:id="64"/>
    <w:bookmarkStart w:name="z78" w:id="6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65"/>
    <w:bookmarkStart w:name="z79" w:id="6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6"/>
    <w:bookmarkStart w:name="z80" w:id="67"/>
    <w:p>
      <w:pPr>
        <w:spacing w:after="0"/>
        <w:ind w:left="0"/>
        <w:jc w:val="both"/>
      </w:pPr>
      <w:r>
        <w:rPr>
          <w:rFonts w:ascii="Times New Roman"/>
          <w:b w:val="false"/>
          <w:i w:val="false"/>
          <w:color w:val="000000"/>
          <w:sz w:val="28"/>
        </w:rPr>
        <w:t>
      62. Депутаттық бірлестіктердің мүшелері:</w:t>
      </w:r>
    </w:p>
    <w:bookmarkEnd w:id="6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81" w:id="68"/>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68"/>
    <w:bookmarkStart w:name="z82" w:id="69"/>
    <w:p>
      <w:pPr>
        <w:spacing w:after="0"/>
        <w:ind w:left="0"/>
        <w:jc w:val="left"/>
      </w:pPr>
      <w:r>
        <w:rPr>
          <w:rFonts w:ascii="Times New Roman"/>
          <w:b/>
          <w:i w:val="false"/>
          <w:color w:val="000000"/>
        </w:rPr>
        <w:t xml:space="preserve"> 7-тарау. Депутаттық әдеп қағидалары</w:t>
      </w:r>
    </w:p>
    <w:bookmarkEnd w:id="69"/>
    <w:bookmarkStart w:name="z83" w:id="70"/>
    <w:p>
      <w:pPr>
        <w:spacing w:after="0"/>
        <w:ind w:left="0"/>
        <w:jc w:val="both"/>
      </w:pPr>
      <w:r>
        <w:rPr>
          <w:rFonts w:ascii="Times New Roman"/>
          <w:b w:val="false"/>
          <w:i w:val="false"/>
          <w:color w:val="000000"/>
          <w:sz w:val="28"/>
        </w:rPr>
        <w:t>
      64. Мәслихат депутаттары:</w:t>
      </w:r>
    </w:p>
    <w:bookmarkEnd w:id="7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4" w:id="71"/>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71"/>
    <w:bookmarkStart w:name="z85" w:id="72"/>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72"/>
    <w:bookmarkStart w:name="z86" w:id="73"/>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73"/>
    <w:bookmarkStart w:name="z87" w:id="74"/>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Start w:name="z89" w:id="75"/>
    <w:p>
      <w:pPr>
        <w:spacing w:after="0"/>
        <w:ind w:left="0"/>
        <w:jc w:val="left"/>
      </w:pPr>
      <w:r>
        <w:rPr>
          <w:rFonts w:ascii="Times New Roman"/>
          <w:b/>
          <w:i w:val="false"/>
          <w:color w:val="000000"/>
        </w:rPr>
        <w:t xml:space="preserve"> 8-тарау. Мәслихат депутаттарының біліктілігін арттыру</w:t>
      </w:r>
    </w:p>
    <w:bookmarkEnd w:id="75"/>
    <w:bookmarkStart w:name="z90" w:id="7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76"/>
    <w:bookmarkStart w:name="z91" w:id="7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77"/>
    <w:bookmarkStart w:name="z92" w:id="7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78"/>
    <w:bookmarkStart w:name="z93" w:id="7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Start w:name="z95" w:id="80"/>
    <w:p>
      <w:pPr>
        <w:spacing w:after="0"/>
        <w:ind w:left="0"/>
        <w:jc w:val="left"/>
      </w:pPr>
      <w:r>
        <w:rPr>
          <w:rFonts w:ascii="Times New Roman"/>
          <w:b/>
          <w:i w:val="false"/>
          <w:color w:val="000000"/>
        </w:rPr>
        <w:t xml:space="preserve"> 9-тарау. Мәслихат аппаратының жұмысын ұйымдастыру</w:t>
      </w:r>
    </w:p>
    <w:bookmarkEnd w:id="80"/>
    <w:bookmarkStart w:name="z96" w:id="8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8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Start w:name="z98" w:id="82"/>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82"/>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