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adb0" w14:textId="b52a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301 "2023 - 2025 жылдарға арналған Ақтасты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Ақтасты ауылдық округінің бюджетін бекіту туралы" 2023 жылғы 10 қаңтардағы № 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Ақтасты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48 460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