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1be58" w14:textId="f71b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2023 жылғы 10 қаңтардағы № 303 "2023-2025 жылдарға арналған Аралтоғай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24 сәуірдегі № 21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"2023-2025 жылдарға арналған Аралтоғай ауылдық округінің бюджетін бекіту туралы" 2023 жылғы 10 қаңтардағы № 303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Аралтоғай ауылдық округінің бюджеті тиісінше 1, 2 және 3-қосымшаларға сәйкес, оның ішінде, 2023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40 844,6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35 844,6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43 127,1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- 2282,5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2282,5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2282,5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сәуірдегі № 21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303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Аралтоғай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кошелерін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