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eb1f" w14:textId="29ae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310 "2023 – 2025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Сарат ауылдық округінің бюджетін бекіту туралы" 2023 жылғы 10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Сарат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–67 610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қалдықтары–24,3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