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b9fd" w14:textId="279b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311 "2023 – 2025 жылдарға арналған Сұлукөл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Сұлукөл ауылдық округінің бюджетін бекіту туралы" 2023 жылғы 10 қаңтардағы № 311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Сұлукөл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кантардағы № 311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