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d406" w14:textId="b92d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302 "2023-2025 жылдарға арналған Ақкөл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қарашадағы № 122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Ақкөл ауылдық округінің бюджетін бекіту туралы" 2023 жылғы 10 қаңтардағы № 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–36902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33262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қарашадағы № 122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302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