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5231" w14:textId="d6b5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299 "2023-2025 жылдарға арналған Қарабұтақ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желтоқсандағы № 136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Қарабұтақ ауылдық округінің бюджетін бекіту туралы" 2023 жылғы 10 қаңтардағы №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148318,8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128318,8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150020,9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1702,1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