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f258" w14:textId="61af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308 "2023-2025 жылдарға арналған Құмқұдық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желтоқсандағы № 140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Құмқұдық ауылдық округінің бюджетін бекіту туралы" 2023 жылғы 10 қаңтардағы № 308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61286,1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1729,1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