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0cf1" w14:textId="f980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Ақтасты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10 қаңтардағы № 301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44603,2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47736,2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"2023 –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Ақтасты ауылдық округінің бюджетіне аудандық бюджеттен берілген 11 885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Ақтасты ауылдық округінің бюджетіне аудандық бюджеттен 24 500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Ақтасты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Ақтасты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301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Ақтасты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301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Ақтасты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