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6a42" w14:textId="85a6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Ақкөл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–36902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Ақкөл ауылдық округінің бюджетіне аудандық бюджеттен берілген 3 964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Ақкөл ауылдық округінің бюджетіне аудандық бюджеттен 27 575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