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600a" w14:textId="9346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2023–2025 жылдарға арналған Тұмабұлақ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10 қаңтардағы № 304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Тұмабұлақ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38942,6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20016,6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66972,8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-28030,2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28030,2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28030,2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Әйтеке би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Қазақстан Республикасының "2023 – 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2023 жылдың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40 567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Тұмабұлақ ауылдық округінің бюджетіне аудандық бюджеттен берілген 3 430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Тұмабұлақ ауылдық округінің бюджетіне аудандық бюджеттен 7 923 мың теңге соммасында ағымдағы нысаналы трансферттер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Тұмабұлақ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304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Тұмабұлақ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Әйтеке би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304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Тұмабұлақ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304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Тұмабұлақ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