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b016" w14:textId="ae8b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2023–2025 жылдарға арналған Жабасақ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10 қаңтардағы № 305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Жабасақ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32957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63677,7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- 30720,7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30720,7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30720,7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Әйтеке би аудандық мәслихатының 09.10.2023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Қазақстан Республикасының "2023 – 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Жабасақ ауылдық округінің бюджетіне аудандық бюджеттен берілген 1972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Жабасақ ауылдық округінің бюджетіне аудандық бюджеттен 0 теңге соммасында ағымдағы нысаналы трансферттер түсімі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Жабасақ ауылдық округі әкімінің шешімі негізінде жүзеге асырылады.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Жабасақ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Әйтеке би аудандық мәслихатының 09.10.2023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Жабасақ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