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1c9a" w14:textId="3621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2023–2025 жылдарға арналған Сарат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10 қаңтардағы № 310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Сарат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76854,5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–74354,5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76878,8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− 0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сальдо−0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− -24,3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пайдалану)−24,3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қалдықтары–24,3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Әйтеке би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Қазақстан Республикасының "2023 – 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2023 жылдың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40 567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Сарат ауылдық округінің бюджетіне аудандық бюджеттен берілген 25 219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Сарат ауылдық округінің бюджетіне аудандық бюджеттен 42 391 мың теңге соммасында ағымдағы нысаналы трансферттер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Сарат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310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Сарат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Әйтеке би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Елдіт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Сарат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Сарат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