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3dfb3" w14:textId="323df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258 "2023-2025 жылдарға арналған Қарағаш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4 мамырдағы № 24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Алға аудандық мәслихатының "2023-2025 жылдарға арналған Қарағаш ауылдық округ бюджетін бекіту туралы" 2022 жылғы 28 желтоқсандағы № 258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2023-2025 жылдарға арналған Қарағаш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44 037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- 41 195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44 153,1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- 116,1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116,1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4 мамырдағы № 24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