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547d" w14:textId="1485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257 "2023-2025 жылдарға арналған Қарабұлақ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27 шілдедегі № 53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"2023-2025 жылдарға арналған Қарабұлақ ауылдық округ бюджетін бекіту туралы" 2022 жылғы 28 желтоқсандағы № 257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60 222,4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57 754,4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60 883,3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660,9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- 660,9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27 шілдедегі № 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