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4463" w14:textId="1684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Маржанбұлақауылдық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926 224,2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912 187,2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931 956,7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5 732,5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бюджетіне аудандық бюджеттен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– 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қалаларда, ауылдарда, кенттерде, ауылдық округтерде автомобиль жолдарын күрделі және орташа жөндеуге – 449,4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