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bd2f" w14:textId="f1ab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262 "2023-2025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маслихаты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Сарықобда ауылдық округ бюджетін бекіту туралы" 2022 жылғы 28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96 534,1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94 136,1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97 196,2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