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21eb" w14:textId="8ee2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Алға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29 желтоқсандағы № 111 шешімі.</w:t>
      </w:r>
    </w:p>
    <w:p>
      <w:pPr>
        <w:spacing w:after="0"/>
        <w:ind w:left="0"/>
        <w:jc w:val="left"/>
      </w:pP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кіріспемен толықтырылды - Ақтөбе облысы Алға аудандық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ШЕШТІ: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Алға қаласы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805 404,1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192 368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- 9 553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- 602 519,1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822 832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- 17 427,9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- 17 427,9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- 17 427,9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бюджетіне аудандық бюджеттен берілетін субвенция көлемі – 115 717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318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бюджетіне аудандық бюджеттен нысаналы ағымдағы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 абаттандыру мен көгалдандыруға – 700 737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805 404,1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602 519,1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