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93a1" w14:textId="0cf9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Бесқоспа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113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76 030,8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39 045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аттыруға – 65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күрделі шығындарына – 5 999,8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 – 5 186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Алға аудандық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