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2a0e" w14:textId="36e2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Қарақұдық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29 желтоқсандағы № 117 шешімі.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маслихаты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кіріспемен толықтырылды - Ақтөбе облысы Алға аудандық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ШЕШТІ: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Қарақұдық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309 115,8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28,6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- 302 302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309 443,6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327,8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- 327,8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бюджетіне аудандық бюджеттен берілетін субвенция көлемі – 65 518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республикалық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91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бюджетіне облыстық бюджеттен нысаналы ағымдағы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мекендердегі әлеуметтік және инженерлік инфрақұрылым бойынша іс-шараларды іске асыруға – 246 516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Қарақұдық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302 302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