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298e" w14:textId="d362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Қарақобда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118 шешімі.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- 1 471,3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40 294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қалаларда, ауылдарда, кенттерде, ауылдық округтерде автомобиль жолдарын күрделі және орташа жөндеуге – 5 010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