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a5ae" w14:textId="0e4a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Тамды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121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57 513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129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