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82e5" w14:textId="aeb8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Алға аудандық мәслихатының 2023 жылғы 29 желтоқсандағы № 124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Алға аудандық мәслихатының 25.09.2024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2023 жылға әлеуметтік қолдау көрсетілсін:</w:t>
      </w:r>
    </w:p>
    <w:bookmarkEnd w:id="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1"/>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осы шешімді оны ресми жариялағаннан кейін Алға аудандық мәслихатының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