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e670" w14:textId="b62e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2023 жылғы 29 тамыздағы № 207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148-ІІ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Заңының 9 бабы,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тармақшасына сәйкес, Алға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 бойынша жайылымдарды геоботаникалық зерттеп–қарау негізінде жайылым айналымдарының схемасы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облысы, Алға аудандық ауыл шаруашылығы, жер қатынастары және кәсіпкерлік бөлімі" мемлекеттік мекемесі Қазақстан Республикасының заңнамасымен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 ресми жарияланғаннан кейін, Алға ауданы әкімдігінің интернет ресурсында орналастырылуын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Алға ауданы әкімінің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2023 жылғы 29 тамыздағы № 207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2023-2024 жылдарға арналған жайылымдарды геоботаникалық зерттеп-қарау негізінде жайылым айналымдарының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