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f638" w14:textId="c6cf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"KMG Barlau" жауапкершілігі шектеулі серіктестігіне сейсмикалық зерттеу жұмыстарын жүргізу жер учаскесіне жария сервитутын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2023 жылғы 19 қыркүйектегі № 238 қаулысы. Күші жойылды Ақтөбе облысы Алға ауданы әкімдігінің 2024 жылғы 14 маусымдағы № 125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Ақтөбе облысы Алға ауданы әкімдігінің 14.06.2024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№ 442-ІІ "Жер Кодексінің" 69 бабы,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7-1 тармақшасын,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2022 жылғы 21 желтоқсандағы № 186 – ЖҚГЗ Жер қойнауын геологиялық зерттеуге арналған лицензияға сәйкес, "KMG Barlau" жауапкершілігі шектеулі серіктестігінің ЖТ-2023-01656636 санды өтініші негізінде, Алға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"KMG Barlau" жауапкершілігі шектеулі серіктестігіне, Ақтөбе облысында орналасқан Мұғалжар учаскесінде сейсмикалық зерттеу жұмыстарын жүргізу үшін Алға ауданы аумағынан жердің меншік иелері мен жер пайдаланушылардан жерді алып қоймастан, қосымшада көрсетілген көлемі: 192756 гектар жер учаскелеріне 2024 жылдың 31 желтоқсанына дейін жария сервитуты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"KMG Barlau" жауапкершілігі шектеулі серіктестігіне, сейсмологиялық зерттеу жұмыстары аяқталған соң, бүлінген жер учаскелерін қайта жаңғыртып қалпына келтіру (рекультивация) шараларын жүргізу ұсынылсын.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қаулыдан туындайтын тиісті шараларды қабылдау Алға ауданының ауыл шаруашылығы, жер қатынастары және кәсіпкерлік бөліміне, сәулет, қала құрылысы және құрылыс бөліміне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Алға ауданының әкімінің орынбасары А.Бошановқа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 және 2023 жылғы 19 қыркүйектен бастап туындайтын құқықтық қатынастарға тарайды.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