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247" w14:textId="1380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Жарқамыс ауылдық округінің бюджетін бекіту туралы" 2022 жылғы 29 желтоқсандағы № 195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9 маусымдағы № 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29 желтоқсандағы № 195 "2023-2025 жылдарға арналған Жарқамыс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Жарқамыс ауылдық округінің бюджеті тиісінше 1, 2 және 3 қосымшаларға сәйкес, оның ішінде 2023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41 240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маусымдағы № 36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