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41a55" w14:textId="8741a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Байғанин ауданы бойынша коммуналдық қалдықтардың түзілу және жинақталу нормаларын, халық үшін тұрмыстық қатты қалдықтарды жинауға, тасымалдауға, сұрыптауға және көмуге арналған тарифтерді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2023 жылғы 14 қыркүйектегі № 58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Экологиялық кодексінің 365-бабы </w:t>
      </w:r>
      <w:r>
        <w:rPr>
          <w:rFonts w:ascii="Times New Roman"/>
          <w:b w:val="false"/>
          <w:i w:val="false"/>
          <w:color w:val="000000"/>
          <w:sz w:val="28"/>
        </w:rPr>
        <w:t>3-тармағының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және 3) тармақшаларына, "Қазақстан Республикасындағы жергілікті мемлекеттік басқару және өзін-өзі басқару туралы" Қазақстан Республикасының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15) тармақшасына, Қазақстан Республикасы Экология, геология және табиғи ресурстар министрінің 2021 жылғы 1 қыркүйектегі № 347 "Коммуналдық қалдықтардың түзілу және жинақталу нормаларын есептеудің үлгілік қағидаларын бекіту туралы" (Нормативтік құқықтық актілерді мемлекеттік тіркеу тізілімінде №24212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Экология, геология және табиғи ресурстар министрінің 2021 жылғы 14 қыркүйектегі № 377 "Халық үшін тұрмыстық қатты қалдықтарды жинауға, тасымалдауға, сұрыптауға және көмуге арналған тарифті есептеу әдістемесін бекіту туралы" (Нормативтік құқықтық актілерді мемлекеттік тіркеу тізілімінде № 24382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Байғанин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Байғанин ауданы бойынша коммуналдық қалдықтардың түзілу және жинақталу нормалары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Байғанин ауданы бойынша халық үшін тұрмыстық қатты қалдықтарды жинауға, тасымалдауға, сұрыптауға және көмуге арналған тарифтер осы шешімнің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Сержан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мәслихатының 2023 жылғы 14 қыркүйектегі № 58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Байғанин ауданы бойынша коммуналдық қалдықтардың түзілу және жинақталу нормалары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жинақталатын объектілер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есептік бірлікке жылдық норма, м3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және жайлы емес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Жатақханалар, интернаттар, балалар үйлері, қарттар үйлері және сол сияқтылар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үйлер, санаторийлер, демалыс үйлері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 және басқа да мектепке дейінгі мекемелер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офистер, кеңселер, банктер, байланыс бөлімшелері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Емханалар, медициналық орталықтар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келіп кету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өзге де емдеу-сауықтыру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және өзге де оқу орындары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дәмханалар, басқада көніл көтеретін ғимараттар және қоғамдық тамақтану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Театрлар, кинотеатрлар, концерт залдары, түнгі клубтар, ойынханалар, ойын автоматтарының залы, интернет-кафелер, компьютерлік клубтар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Мұражайлар, көрмелер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Стадиондар, спорт алаңдары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бойынша 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Спорт, би және ойын залдары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өнеркәсіптік тауар дүкендері, супермаркеттер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Машиналардан сату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орнының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Базарлар, сауда павильондары, дүңгіршектер, сөрелер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Өнеркәсіптік, азық-түлік тауарларының көтерме базалары, қоймалары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қызмет көрсету үйі: халыққа қызмет көрсету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Вокзалдар, автовокзалдар, әуежайлар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Жағажайлар, жолдардан көше сметалары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Автотұрақтар, автомобильді жуу орындары, АЖС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 кооперативтері, гараждар, паркингтер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гаражға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Шаштараздар, косметикалық салондар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 жуатын орындар, химиялық тазалау орындары, тұрмыстық техниканы жөндеу орындары, тігін ательесы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Зергерлік, аяқ киімді, сағаттарды жөндеу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Кішігірім жөндеу және қызмет көрсету орындары (кілттер жасау және сол сияқтылар)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Моншалар, сауналар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аумағында жаппай іс-шаралар ұйымдастыратын заңды, саябақ қалдықтары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қатысушы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Бау-бақша кооперативтері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мәслихатының 2023 жылғы 14 қыркүйектегі № 59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Байғанин ауданы бойынша халық үшін тұрмыстық қатты қалдықтарды жинауға, тасымалдауға, сұрыптауға және көмуге арналған тарифтер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құны, теңге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және жайлы емес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тұрғын/айына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230,77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 тариф бірлігіне (көлем)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